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pageBreakBefore w:val="0"/>
        <w:widowControl w:val="0"/>
        <w:kinsoku/>
        <w:wordWrap/>
        <w:overflowPunct/>
        <w:topLinePunct w:val="0"/>
        <w:autoSpaceDE/>
        <w:autoSpaceDN/>
        <w:bidi w:val="0"/>
        <w:adjustRightInd/>
        <w:snapToGrid/>
        <w:spacing w:before="0" w:beforeLines="0" w:beforeAutospacing="0" w:after="0" w:afterLines="0" w:afterAutospacing="0" w:line="500" w:lineRule="exact"/>
        <w:ind w:left="0" w:leftChars="0" w:right="0" w:rightChars="0" w:firstLine="0" w:firstLineChars="0"/>
        <w:jc w:val="center"/>
        <w:textAlignment w:val="baseline"/>
        <w:outlineLvl w:val="9"/>
        <w:rPr>
          <w:rFonts w:hint="eastAsia" w:ascii="方正小标宋简体" w:hAnsi="方正小标宋简体" w:eastAsia="方正小标宋简体" w:cs="方正小标宋简体"/>
          <w:color w:val="000000"/>
          <w:sz w:val="44"/>
          <w:szCs w:val="44"/>
        </w:rPr>
      </w:pPr>
      <w:r>
        <w:rPr>
          <w:rFonts w:hint="eastAsia" w:ascii="方正小标宋简体" w:hAnsi="方正小标宋简体" w:eastAsia="方正小标宋简体" w:cs="方正小标宋简体"/>
          <w:color w:val="000000"/>
          <w:sz w:val="44"/>
          <w:szCs w:val="44"/>
          <w:lang w:eastAsia="zh-CN"/>
        </w:rPr>
        <w:t>广东省司法厅关于</w:t>
      </w:r>
      <w:r>
        <w:rPr>
          <w:rFonts w:hint="eastAsia" w:ascii="方正小标宋简体" w:hAnsi="方正小标宋简体" w:eastAsia="方正小标宋简体" w:cs="方正小标宋简体"/>
          <w:color w:val="000000"/>
          <w:sz w:val="44"/>
          <w:szCs w:val="44"/>
        </w:rPr>
        <w:t>公职律师</w:t>
      </w:r>
    </w:p>
    <w:p>
      <w:pPr>
        <w:pStyle w:val="2"/>
        <w:keepNext w:val="0"/>
        <w:keepLines w:val="0"/>
        <w:pageBreakBefore w:val="0"/>
        <w:widowControl w:val="0"/>
        <w:kinsoku/>
        <w:wordWrap/>
        <w:overflowPunct/>
        <w:topLinePunct w:val="0"/>
        <w:autoSpaceDE/>
        <w:autoSpaceDN/>
        <w:bidi w:val="0"/>
        <w:adjustRightInd/>
        <w:snapToGrid/>
        <w:spacing w:before="0" w:beforeLines="0" w:beforeAutospacing="0" w:after="0" w:afterLines="0" w:afterAutospacing="0" w:line="500" w:lineRule="exact"/>
        <w:ind w:left="0" w:leftChars="0" w:right="0" w:rightChars="0" w:firstLine="0" w:firstLineChars="0"/>
        <w:jc w:val="center"/>
        <w:textAlignment w:val="baseline"/>
        <w:outlineLvl w:val="9"/>
        <w:rPr>
          <w:rFonts w:hint="eastAsia" w:ascii="方正小标宋简体" w:hAnsi="方正小标宋简体" w:eastAsia="方正小标宋简体" w:cs="方正小标宋简体"/>
          <w:color w:val="000000"/>
          <w:sz w:val="44"/>
          <w:szCs w:val="44"/>
        </w:rPr>
      </w:pPr>
      <w:r>
        <w:rPr>
          <w:rFonts w:hint="eastAsia" w:ascii="方正小标宋简体" w:hAnsi="方正小标宋简体" w:eastAsia="方正小标宋简体" w:cs="方正小标宋简体"/>
          <w:color w:val="000000"/>
          <w:sz w:val="44"/>
          <w:szCs w:val="44"/>
          <w:lang w:eastAsia="zh-CN"/>
        </w:rPr>
        <w:t>资质的</w:t>
      </w:r>
      <w:r>
        <w:rPr>
          <w:rFonts w:hint="eastAsia" w:ascii="方正小标宋简体" w:hAnsi="方正小标宋简体" w:eastAsia="方正小标宋简体" w:cs="方正小标宋简体"/>
          <w:color w:val="000000"/>
          <w:sz w:val="44"/>
          <w:szCs w:val="44"/>
        </w:rPr>
        <w:t>管理办法</w:t>
      </w:r>
    </w:p>
    <w:p>
      <w:pPr>
        <w:pStyle w:val="2"/>
        <w:keepNext w:val="0"/>
        <w:keepLines w:val="0"/>
        <w:pageBreakBefore w:val="0"/>
        <w:widowControl w:val="0"/>
        <w:kinsoku/>
        <w:wordWrap/>
        <w:overflowPunct/>
        <w:topLinePunct w:val="0"/>
        <w:autoSpaceDE/>
        <w:autoSpaceDN/>
        <w:bidi w:val="0"/>
        <w:adjustRightInd/>
        <w:snapToGrid/>
        <w:spacing w:before="0" w:beforeLines="0" w:beforeAutospacing="0" w:after="0" w:afterLines="0" w:afterAutospacing="0" w:line="500" w:lineRule="exact"/>
        <w:ind w:left="0" w:leftChars="0" w:right="0" w:rightChars="0" w:firstLine="0" w:firstLineChars="0"/>
        <w:jc w:val="center"/>
        <w:textAlignment w:val="baseline"/>
        <w:outlineLvl w:val="9"/>
        <w:rPr>
          <w:rFonts w:hint="eastAsia" w:ascii="楷体_GB2312" w:hAnsi="楷体_GB2312" w:eastAsia="楷体_GB2312" w:cs="楷体_GB2312"/>
          <w:color w:val="000000"/>
          <w:sz w:val="32"/>
          <w:szCs w:val="32"/>
          <w:lang w:val="en-US" w:eastAsia="zh-CN"/>
        </w:rPr>
      </w:pPr>
      <w:r>
        <w:rPr>
          <w:rFonts w:hint="eastAsia" w:ascii="楷体_GB2312" w:hAnsi="楷体_GB2312" w:eastAsia="楷体_GB2312" w:cs="楷体_GB2312"/>
          <w:color w:val="000000"/>
          <w:sz w:val="32"/>
          <w:szCs w:val="32"/>
          <w:lang w:val="en-US" w:eastAsia="zh-CN"/>
        </w:rPr>
        <w:t>粤司规〔2017〕8号</w:t>
      </w:r>
    </w:p>
    <w:p>
      <w:pPr>
        <w:pStyle w:val="2"/>
        <w:spacing w:before="0" w:beforeLines="0" w:beforeAutospacing="0" w:after="0" w:afterLines="0" w:afterAutospacing="0" w:line="420" w:lineRule="atLeast"/>
        <w:jc w:val="center"/>
        <w:textAlignment w:val="baseline"/>
        <w:rPr>
          <w:rFonts w:hint="eastAsia" w:ascii="仿宋_GB2312" w:hAnsi="仿宋_GB2312" w:eastAsia="仿宋_GB2312" w:cs="仿宋_GB2312"/>
          <w:color w:val="000000"/>
          <w:sz w:val="32"/>
          <w:szCs w:val="32"/>
        </w:rPr>
      </w:pPr>
      <w:bookmarkStart w:id="0" w:name="_GoBack"/>
      <w:bookmarkEnd w:id="0"/>
    </w:p>
    <w:p>
      <w:pPr>
        <w:numPr>
          <w:ilvl w:val="0"/>
          <w:numId w:val="0"/>
        </w:numPr>
        <w:jc w:val="center"/>
        <w:rPr>
          <w:rFonts w:hint="eastAsia" w:ascii="黑体" w:hAnsi="黑体" w:eastAsia="黑体" w:cs="黑体"/>
          <w:color w:val="000000"/>
          <w:sz w:val="32"/>
          <w:szCs w:val="32"/>
          <w:lang w:eastAsia="zh-CN"/>
        </w:rPr>
      </w:pPr>
      <w:r>
        <w:rPr>
          <w:rFonts w:hint="eastAsia" w:ascii="黑体" w:hAnsi="黑体" w:eastAsia="黑体" w:cs="黑体"/>
          <w:color w:val="000000"/>
          <w:sz w:val="32"/>
          <w:szCs w:val="32"/>
          <w:lang w:eastAsia="zh-CN"/>
        </w:rPr>
        <w:t>第一章 总 则</w:t>
      </w:r>
    </w:p>
    <w:p>
      <w:pPr>
        <w:pStyle w:val="2"/>
        <w:spacing w:before="0" w:beforeLines="0" w:beforeAutospacing="0" w:after="0" w:afterLines="0" w:afterAutospacing="0" w:line="420" w:lineRule="atLeast"/>
        <w:jc w:val="both"/>
        <w:textAlignment w:val="baseline"/>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   </w:t>
      </w:r>
    </w:p>
    <w:p>
      <w:pPr>
        <w:pStyle w:val="2"/>
        <w:spacing w:before="0" w:beforeLines="0" w:beforeAutospacing="0" w:after="0" w:afterLines="0" w:afterAutospacing="0" w:line="420" w:lineRule="atLeast"/>
        <w:jc w:val="both"/>
        <w:textAlignment w:val="baseline"/>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 xml:space="preserve">    </w:t>
      </w:r>
      <w:r>
        <w:rPr>
          <w:rFonts w:hint="eastAsia" w:ascii="仿宋_GB2312" w:hAnsi="仿宋_GB2312" w:eastAsia="仿宋_GB2312" w:cs="仿宋_GB2312"/>
          <w:color w:val="000000"/>
          <w:sz w:val="32"/>
          <w:szCs w:val="32"/>
          <w:lang w:val="en-US" w:eastAsia="zh-CN"/>
        </w:rPr>
        <w:t xml:space="preserve"> </w:t>
      </w:r>
      <w:r>
        <w:rPr>
          <w:rFonts w:hint="eastAsia" w:ascii="仿宋_GB2312" w:hAnsi="仿宋_GB2312" w:eastAsia="仿宋_GB2312" w:cs="仿宋_GB2312"/>
          <w:b/>
          <w:bCs/>
          <w:color w:val="000000"/>
          <w:kern w:val="2"/>
          <w:sz w:val="32"/>
          <w:szCs w:val="32"/>
          <w:lang w:val="en-US" w:eastAsia="zh-CN"/>
        </w:rPr>
        <w:t>第一条</w:t>
      </w:r>
      <w:r>
        <w:rPr>
          <w:rFonts w:hint="eastAsia" w:ascii="仿宋_GB2312" w:hAnsi="仿宋_GB2312" w:eastAsia="仿宋_GB2312" w:cs="仿宋_GB2312"/>
          <w:color w:val="000000"/>
          <w:sz w:val="32"/>
          <w:szCs w:val="32"/>
        </w:rPr>
        <w:t xml:space="preserve"> 为规范我</w:t>
      </w:r>
      <w:r>
        <w:rPr>
          <w:rFonts w:hint="eastAsia" w:ascii="仿宋_GB2312" w:hAnsi="仿宋_GB2312" w:eastAsia="仿宋_GB2312" w:cs="仿宋_GB2312"/>
          <w:color w:val="000000"/>
          <w:sz w:val="32"/>
          <w:szCs w:val="32"/>
          <w:lang w:eastAsia="zh-CN"/>
        </w:rPr>
        <w:t>省</w:t>
      </w:r>
      <w:r>
        <w:rPr>
          <w:rFonts w:hint="eastAsia" w:ascii="仿宋_GB2312" w:hAnsi="仿宋_GB2312" w:eastAsia="仿宋_GB2312" w:cs="仿宋_GB2312"/>
          <w:color w:val="000000"/>
          <w:sz w:val="32"/>
          <w:szCs w:val="32"/>
        </w:rPr>
        <w:t>公职律师</w:t>
      </w:r>
      <w:r>
        <w:rPr>
          <w:rFonts w:hint="eastAsia" w:ascii="仿宋_GB2312" w:hAnsi="仿宋_GB2312" w:eastAsia="仿宋_GB2312" w:cs="仿宋_GB2312"/>
          <w:color w:val="000000"/>
          <w:sz w:val="32"/>
          <w:szCs w:val="32"/>
          <w:lang w:eastAsia="zh-CN"/>
        </w:rPr>
        <w:t>资质管理</w:t>
      </w:r>
      <w:r>
        <w:rPr>
          <w:rFonts w:hint="eastAsia" w:ascii="仿宋_GB2312" w:hAnsi="仿宋_GB2312" w:eastAsia="仿宋_GB2312" w:cs="仿宋_GB2312"/>
          <w:color w:val="000000"/>
          <w:sz w:val="32"/>
          <w:szCs w:val="32"/>
        </w:rPr>
        <w:t>工作，根据</w:t>
      </w:r>
      <w:r>
        <w:rPr>
          <w:rFonts w:hint="eastAsia" w:ascii="仿宋_GB2312" w:hAnsi="仿宋_GB2312" w:eastAsia="仿宋_GB2312" w:cs="仿宋_GB2312"/>
          <w:color w:val="000000"/>
          <w:sz w:val="32"/>
          <w:szCs w:val="32"/>
          <w:lang w:eastAsia="zh-CN"/>
        </w:rPr>
        <w:t>中共中央办公厅、国务院办公厅《关于推行法律顾问制度和公职律师公司律师制度的意见》</w:t>
      </w:r>
      <w:r>
        <w:rPr>
          <w:rFonts w:hint="eastAsia" w:ascii="仿宋_GB2312" w:hAnsi="仿宋_GB2312" w:eastAsia="仿宋_GB2312" w:cs="仿宋_GB2312"/>
          <w:i w:val="0"/>
          <w:iCs w:val="0"/>
          <w:color w:val="000000"/>
          <w:sz w:val="32"/>
          <w:szCs w:val="32"/>
          <w:u w:val="none" w:color="auto"/>
          <w:lang w:eastAsia="zh-CN"/>
        </w:rPr>
        <w:t>和</w:t>
      </w:r>
      <w:r>
        <w:rPr>
          <w:rFonts w:hint="eastAsia" w:ascii="仿宋_GB2312" w:hAnsi="仿宋_GB2312" w:eastAsia="仿宋_GB2312" w:cs="仿宋_GB2312"/>
          <w:color w:val="000000"/>
          <w:sz w:val="32"/>
          <w:szCs w:val="32"/>
          <w:lang w:eastAsia="zh-CN"/>
        </w:rPr>
        <w:t>中共广东省委办公厅、广东省人民政府办公厅《关于推行法律顾问制度和公职律师公司律师制度的实施意见》</w:t>
      </w:r>
      <w:r>
        <w:rPr>
          <w:rFonts w:hint="eastAsia" w:ascii="仿宋_GB2312" w:hAnsi="仿宋_GB2312" w:eastAsia="仿宋_GB2312" w:cs="仿宋_GB2312"/>
          <w:color w:val="000000"/>
          <w:sz w:val="32"/>
          <w:szCs w:val="32"/>
          <w:lang w:val="en-US" w:eastAsia="zh-CN"/>
        </w:rPr>
        <w:t>,参照</w:t>
      </w:r>
      <w:r>
        <w:rPr>
          <w:rFonts w:hint="eastAsia" w:ascii="仿宋_GB2312" w:hAnsi="仿宋_GB2312" w:eastAsia="仿宋_GB2312" w:cs="仿宋_GB2312"/>
          <w:color w:val="000000"/>
          <w:sz w:val="32"/>
          <w:szCs w:val="32"/>
        </w:rPr>
        <w:t>《中华人民共和国律师法》《律师执业管理办法》《律师和律师事务所执业证书管理办法》</w:t>
      </w:r>
      <w:r>
        <w:rPr>
          <w:rFonts w:hint="eastAsia" w:ascii="仿宋_GB2312" w:hAnsi="仿宋_GB2312" w:eastAsia="仿宋_GB2312" w:cs="仿宋_GB2312"/>
          <w:color w:val="000000"/>
          <w:sz w:val="32"/>
          <w:szCs w:val="32"/>
          <w:lang w:eastAsia="zh-CN"/>
        </w:rPr>
        <w:t>等有关规定</w:t>
      </w:r>
      <w:r>
        <w:rPr>
          <w:rFonts w:hint="eastAsia" w:ascii="仿宋_GB2312" w:hAnsi="仿宋_GB2312" w:eastAsia="仿宋_GB2312" w:cs="仿宋_GB2312"/>
          <w:color w:val="000000"/>
          <w:sz w:val="32"/>
          <w:szCs w:val="32"/>
        </w:rPr>
        <w:t>，结合</w:t>
      </w:r>
      <w:r>
        <w:rPr>
          <w:rFonts w:hint="eastAsia" w:ascii="仿宋_GB2312" w:hAnsi="仿宋_GB2312" w:eastAsia="仿宋_GB2312" w:cs="仿宋_GB2312"/>
          <w:color w:val="000000"/>
          <w:sz w:val="32"/>
          <w:szCs w:val="32"/>
          <w:lang w:eastAsia="zh-CN"/>
        </w:rPr>
        <w:t>我省</w:t>
      </w:r>
      <w:r>
        <w:rPr>
          <w:rFonts w:hint="eastAsia" w:ascii="仿宋_GB2312" w:hAnsi="仿宋_GB2312" w:eastAsia="仿宋_GB2312" w:cs="仿宋_GB2312"/>
          <w:color w:val="000000"/>
          <w:sz w:val="32"/>
          <w:szCs w:val="32"/>
        </w:rPr>
        <w:t>实际，制定本办法。</w:t>
      </w:r>
    </w:p>
    <w:p>
      <w:pPr>
        <w:pStyle w:val="2"/>
        <w:spacing w:before="0" w:beforeLines="0" w:beforeAutospacing="0" w:after="0" w:afterLines="0" w:afterAutospacing="0" w:line="420" w:lineRule="atLeast"/>
        <w:jc w:val="both"/>
        <w:textAlignment w:val="baseline"/>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 xml:space="preserve">    </w:t>
      </w:r>
      <w:r>
        <w:rPr>
          <w:rFonts w:hint="eastAsia" w:ascii="仿宋_GB2312" w:hAnsi="仿宋_GB2312" w:eastAsia="仿宋_GB2312" w:cs="仿宋_GB2312"/>
          <w:color w:val="000000"/>
          <w:sz w:val="32"/>
          <w:szCs w:val="32"/>
          <w:lang w:val="en-US" w:eastAsia="zh-CN"/>
        </w:rPr>
        <w:t xml:space="preserve"> </w:t>
      </w:r>
      <w:r>
        <w:rPr>
          <w:rFonts w:hint="eastAsia" w:ascii="仿宋_GB2312" w:hAnsi="仿宋_GB2312" w:eastAsia="仿宋_GB2312" w:cs="仿宋_GB2312"/>
          <w:b/>
          <w:bCs/>
          <w:color w:val="000000"/>
          <w:sz w:val="32"/>
          <w:szCs w:val="32"/>
          <w:lang w:val="en-US" w:eastAsia="zh-CN"/>
        </w:rPr>
        <w:t>第二条</w:t>
      </w:r>
      <w:r>
        <w:rPr>
          <w:rFonts w:hint="eastAsia" w:ascii="仿宋_GB2312" w:hAnsi="仿宋_GB2312" w:eastAsia="仿宋_GB2312" w:cs="仿宋_GB2312"/>
          <w:color w:val="000000"/>
          <w:sz w:val="32"/>
          <w:szCs w:val="32"/>
        </w:rPr>
        <w:t xml:space="preserve"> </w:t>
      </w:r>
      <w:r>
        <w:rPr>
          <w:rFonts w:hint="eastAsia" w:ascii="仿宋_GB2312" w:hAnsi="仿宋_GB2312" w:eastAsia="仿宋_GB2312" w:cs="仿宋_GB2312"/>
          <w:color w:val="000000"/>
          <w:sz w:val="32"/>
          <w:szCs w:val="32"/>
          <w:lang w:eastAsia="zh-CN"/>
        </w:rPr>
        <w:t>本办法所称</w:t>
      </w:r>
      <w:r>
        <w:rPr>
          <w:rFonts w:hint="eastAsia" w:ascii="仿宋_GB2312" w:hAnsi="仿宋_GB2312" w:eastAsia="仿宋_GB2312" w:cs="仿宋_GB2312"/>
          <w:color w:val="000000"/>
          <w:sz w:val="32"/>
          <w:szCs w:val="32"/>
        </w:rPr>
        <w:t>公职律师是</w:t>
      </w:r>
      <w:r>
        <w:rPr>
          <w:rFonts w:hint="eastAsia" w:ascii="仿宋_GB2312" w:hAnsi="仿宋_GB2312" w:eastAsia="仿宋_GB2312" w:cs="仿宋_GB2312"/>
          <w:color w:val="000000"/>
          <w:sz w:val="32"/>
          <w:szCs w:val="32"/>
          <w:lang w:eastAsia="zh-CN"/>
        </w:rPr>
        <w:t>指</w:t>
      </w:r>
      <w:r>
        <w:rPr>
          <w:rFonts w:hint="eastAsia" w:ascii="仿宋_GB2312" w:hAnsi="仿宋_GB2312" w:eastAsia="仿宋_GB2312" w:cs="仿宋_GB2312"/>
          <w:color w:val="000000"/>
          <w:sz w:val="32"/>
          <w:szCs w:val="32"/>
        </w:rPr>
        <w:t>任职于</w:t>
      </w:r>
      <w:r>
        <w:rPr>
          <w:rFonts w:hint="eastAsia" w:ascii="仿宋_GB2312" w:hAnsi="仿宋_GB2312" w:eastAsia="仿宋_GB2312" w:cs="仿宋_GB2312"/>
          <w:color w:val="000000"/>
          <w:sz w:val="32"/>
          <w:szCs w:val="32"/>
          <w:lang w:eastAsia="zh-CN"/>
        </w:rPr>
        <w:t>省内</w:t>
      </w:r>
      <w:r>
        <w:rPr>
          <w:rFonts w:hint="eastAsia" w:ascii="仿宋_GB2312" w:hAnsi="仿宋_GB2312" w:eastAsia="仿宋_GB2312" w:cs="仿宋_GB2312"/>
          <w:color w:val="000000"/>
          <w:sz w:val="32"/>
          <w:szCs w:val="32"/>
        </w:rPr>
        <w:t>各级</w:t>
      </w:r>
      <w:r>
        <w:rPr>
          <w:rFonts w:hint="eastAsia" w:ascii="仿宋_GB2312" w:hAnsi="仿宋_GB2312" w:eastAsia="仿宋_GB2312" w:cs="仿宋_GB2312"/>
          <w:color w:val="000000"/>
          <w:sz w:val="32"/>
          <w:szCs w:val="32"/>
          <w:lang w:eastAsia="zh-CN"/>
        </w:rPr>
        <w:t>党政机关、各级人大、政协</w:t>
      </w:r>
      <w:r>
        <w:rPr>
          <w:rFonts w:hint="eastAsia" w:ascii="仿宋_GB2312" w:hAnsi="仿宋_GB2312" w:eastAsia="仿宋_GB2312" w:cs="仿宋_GB2312"/>
          <w:color w:val="000000"/>
          <w:sz w:val="32"/>
          <w:szCs w:val="32"/>
        </w:rPr>
        <w:t>和</w:t>
      </w:r>
      <w:r>
        <w:rPr>
          <w:rFonts w:hint="eastAsia" w:ascii="仿宋_GB2312" w:hAnsi="仿宋_GB2312" w:eastAsia="仿宋_GB2312" w:cs="仿宋_GB2312"/>
          <w:color w:val="000000"/>
          <w:sz w:val="32"/>
          <w:szCs w:val="32"/>
          <w:lang w:eastAsia="zh-CN"/>
        </w:rPr>
        <w:t>省内各</w:t>
      </w:r>
      <w:r>
        <w:rPr>
          <w:rFonts w:hint="eastAsia" w:ascii="仿宋_GB2312" w:hAnsi="仿宋_GB2312" w:eastAsia="仿宋_GB2312" w:cs="仿宋_GB2312"/>
          <w:color w:val="000000"/>
          <w:sz w:val="32"/>
          <w:szCs w:val="32"/>
        </w:rPr>
        <w:t>人民团体，经</w:t>
      </w:r>
      <w:r>
        <w:rPr>
          <w:rFonts w:hint="eastAsia" w:ascii="仿宋_GB2312" w:hAnsi="仿宋_GB2312" w:eastAsia="仿宋_GB2312" w:cs="仿宋_GB2312"/>
          <w:color w:val="000000"/>
          <w:sz w:val="32"/>
          <w:szCs w:val="32"/>
          <w:lang w:eastAsia="zh-CN"/>
        </w:rPr>
        <w:t>省</w:t>
      </w:r>
      <w:r>
        <w:rPr>
          <w:rFonts w:hint="eastAsia" w:ascii="仿宋_GB2312" w:hAnsi="仿宋_GB2312" w:eastAsia="仿宋_GB2312" w:cs="仿宋_GB2312"/>
          <w:color w:val="000000"/>
          <w:sz w:val="32"/>
          <w:szCs w:val="32"/>
        </w:rPr>
        <w:t>司法</w:t>
      </w:r>
      <w:r>
        <w:rPr>
          <w:rFonts w:hint="eastAsia" w:ascii="仿宋_GB2312" w:hAnsi="仿宋_GB2312" w:eastAsia="仿宋_GB2312" w:cs="仿宋_GB2312"/>
          <w:color w:val="000000"/>
          <w:sz w:val="32"/>
          <w:szCs w:val="32"/>
          <w:lang w:eastAsia="zh-CN"/>
        </w:rPr>
        <w:t>厅</w:t>
      </w:r>
      <w:r>
        <w:rPr>
          <w:rFonts w:hint="eastAsia" w:ascii="仿宋_GB2312" w:hAnsi="仿宋_GB2312" w:eastAsia="仿宋_GB2312" w:cs="仿宋_GB2312"/>
          <w:color w:val="000000"/>
          <w:sz w:val="32"/>
          <w:szCs w:val="32"/>
        </w:rPr>
        <w:t>核准取得</w:t>
      </w:r>
      <w:r>
        <w:rPr>
          <w:rFonts w:hint="eastAsia" w:ascii="仿宋_GB2312" w:hAnsi="仿宋_GB2312" w:eastAsia="仿宋_GB2312" w:cs="仿宋_GB2312"/>
          <w:color w:val="000000"/>
          <w:sz w:val="32"/>
          <w:szCs w:val="32"/>
          <w:lang w:eastAsia="zh-CN"/>
        </w:rPr>
        <w:t>公职律师证书的公职</w:t>
      </w:r>
      <w:r>
        <w:rPr>
          <w:rFonts w:hint="eastAsia" w:ascii="仿宋_GB2312" w:hAnsi="仿宋_GB2312" w:eastAsia="仿宋_GB2312" w:cs="仿宋_GB2312"/>
          <w:color w:val="000000"/>
          <w:sz w:val="32"/>
          <w:szCs w:val="32"/>
        </w:rPr>
        <w:t>人员</w:t>
      </w:r>
      <w:r>
        <w:rPr>
          <w:rFonts w:hint="eastAsia" w:ascii="仿宋_GB2312" w:hAnsi="仿宋_GB2312" w:eastAsia="仿宋_GB2312" w:cs="仿宋_GB2312"/>
          <w:color w:val="000000"/>
          <w:sz w:val="32"/>
          <w:szCs w:val="32"/>
          <w:lang w:eastAsia="zh-CN"/>
        </w:rPr>
        <w:t>，不包括公职律师事务所占编的专职公职律师。</w:t>
      </w:r>
    </w:p>
    <w:p>
      <w:pPr>
        <w:pStyle w:val="2"/>
        <w:spacing w:before="0" w:beforeLines="0" w:beforeAutospacing="0" w:after="0" w:afterLines="0" w:afterAutospacing="0" w:line="420" w:lineRule="atLeast"/>
        <w:jc w:val="both"/>
        <w:textAlignment w:val="baseline"/>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   </w:t>
      </w:r>
      <w:r>
        <w:rPr>
          <w:rFonts w:hint="eastAsia" w:ascii="仿宋_GB2312" w:hAnsi="仿宋_GB2312" w:eastAsia="仿宋_GB2312" w:cs="仿宋_GB2312"/>
          <w:color w:val="000000"/>
          <w:sz w:val="32"/>
          <w:szCs w:val="32"/>
          <w:lang w:val="en-US" w:eastAsia="zh-CN"/>
        </w:rPr>
        <w:t xml:space="preserve">  </w:t>
      </w:r>
      <w:r>
        <w:rPr>
          <w:rFonts w:hint="eastAsia" w:ascii="仿宋_GB2312" w:hAnsi="仿宋_GB2312" w:eastAsia="仿宋_GB2312" w:cs="仿宋_GB2312"/>
          <w:b/>
          <w:bCs/>
          <w:color w:val="000000"/>
          <w:sz w:val="32"/>
          <w:szCs w:val="32"/>
          <w:lang w:val="en-US" w:eastAsia="zh-CN"/>
        </w:rPr>
        <w:t>第三条</w:t>
      </w:r>
      <w:r>
        <w:rPr>
          <w:rFonts w:hint="eastAsia" w:ascii="仿宋_GB2312" w:hAnsi="仿宋_GB2312" w:eastAsia="仿宋_GB2312" w:cs="仿宋_GB2312"/>
          <w:color w:val="000000"/>
          <w:sz w:val="32"/>
          <w:szCs w:val="32"/>
          <w:lang w:val="en-US" w:eastAsia="zh-CN"/>
        </w:rPr>
        <w:t xml:space="preserve"> 本省各级党政机关、</w:t>
      </w:r>
      <w:r>
        <w:rPr>
          <w:rFonts w:hint="eastAsia" w:ascii="仿宋_GB2312" w:hAnsi="仿宋_GB2312" w:eastAsia="仿宋_GB2312" w:cs="仿宋_GB2312"/>
          <w:color w:val="000000"/>
          <w:sz w:val="32"/>
          <w:szCs w:val="32"/>
          <w:lang w:eastAsia="zh-CN"/>
        </w:rPr>
        <w:t>人大、政协</w:t>
      </w:r>
      <w:r>
        <w:rPr>
          <w:rFonts w:hint="eastAsia" w:ascii="仿宋_GB2312" w:hAnsi="仿宋_GB2312" w:eastAsia="仿宋_GB2312" w:cs="仿宋_GB2312"/>
          <w:color w:val="000000"/>
          <w:sz w:val="32"/>
          <w:szCs w:val="32"/>
          <w:lang w:val="en-US" w:eastAsia="zh-CN"/>
        </w:rPr>
        <w:t>和省内各人民团体的公职人员申请公职律师证书及补换发、注销公职律师证书的，适用本办法。</w:t>
      </w:r>
    </w:p>
    <w:p>
      <w:pPr>
        <w:autoSpaceDE w:val="0"/>
        <w:autoSpaceDN w:val="0"/>
        <w:spacing w:before="0" w:beforeLines="0" w:beforeAutospacing="0" w:after="0" w:afterLines="0" w:afterAutospacing="0"/>
        <w:jc w:val="both"/>
      </w:pPr>
      <w:r>
        <w:rPr>
          <w:rFonts w:hint="eastAsia" w:ascii="仿宋_GB2312" w:hAnsi="仿宋_GB2312" w:eastAsia="仿宋_GB2312" w:cs="仿宋_GB2312"/>
          <w:color w:val="000000"/>
          <w:sz w:val="32"/>
          <w:szCs w:val="32"/>
          <w:lang w:val="en-US" w:eastAsia="zh-CN"/>
        </w:rPr>
        <w:t xml:space="preserve">    </w:t>
      </w:r>
      <w:r>
        <w:rPr>
          <w:rFonts w:hint="eastAsia" w:ascii="仿宋_GB2312" w:hAnsi="仿宋_GB2312" w:eastAsia="仿宋_GB2312" w:cs="仿宋_GB2312"/>
          <w:b/>
          <w:bCs/>
          <w:color w:val="000000"/>
          <w:sz w:val="32"/>
          <w:szCs w:val="32"/>
        </w:rPr>
        <w:t>第四条</w:t>
      </w:r>
      <w:r>
        <w:rPr>
          <w:rFonts w:hint="eastAsia" w:ascii="仿宋_GB2312" w:hAnsi="仿宋_GB2312" w:eastAsia="仿宋_GB2312" w:cs="仿宋_GB2312"/>
          <w:color w:val="000000"/>
          <w:sz w:val="32"/>
          <w:szCs w:val="32"/>
        </w:rPr>
        <w:t xml:space="preserve"> </w:t>
      </w:r>
      <w:r>
        <w:rPr>
          <w:rFonts w:hint="eastAsia" w:ascii="仿宋_GB2312" w:hAnsi="仿宋_GB2312" w:eastAsia="仿宋_GB2312" w:cs="仿宋_GB2312"/>
          <w:color w:val="000000"/>
          <w:sz w:val="32"/>
          <w:szCs w:val="32"/>
          <w:lang w:val="en-US" w:eastAsia="zh-CN"/>
        </w:rPr>
        <w:t>公职律师证书是公职律师依法获准执业的有效证件。</w:t>
      </w:r>
      <w:r>
        <w:rPr>
          <w:rFonts w:ascii="仿宋_GB2312" w:hAnsi="仿宋_GB2312" w:eastAsia="仿宋_GB2312" w:cs="仿宋_GB2312"/>
          <w:color w:val="000000"/>
          <w:sz w:val="32"/>
          <w:szCs w:val="32"/>
        </w:rPr>
        <w:t>公职律师证书应当记载公职律师的姓名、</w:t>
      </w:r>
      <w:r>
        <w:rPr>
          <w:rFonts w:hint="eastAsia" w:ascii="仿宋_GB2312" w:hAnsi="仿宋_GB2312" w:eastAsia="仿宋_GB2312" w:cs="仿宋_GB2312"/>
          <w:color w:val="000000"/>
          <w:sz w:val="32"/>
          <w:szCs w:val="32"/>
          <w:lang w:eastAsia="zh-CN"/>
        </w:rPr>
        <w:t>工作</w:t>
      </w:r>
      <w:r>
        <w:rPr>
          <w:rFonts w:ascii="仿宋_GB2312" w:hAnsi="仿宋_GB2312" w:eastAsia="仿宋_GB2312" w:cs="仿宋_GB2312"/>
          <w:color w:val="000000"/>
          <w:sz w:val="32"/>
          <w:szCs w:val="32"/>
        </w:rPr>
        <w:t>单位、证书编号等事项并加盖广东省司法厅印章。</w:t>
      </w:r>
    </w:p>
    <w:p>
      <w:pPr>
        <w:ind w:firstLine="640" w:firstLineChars="200"/>
        <w:jc w:val="both"/>
        <w:rPr>
          <w:rFonts w:hint="eastAsia" w:ascii="仿宋" w:hAnsi="仿宋" w:eastAsia="仿宋" w:cs="仿宋"/>
          <w:b w:val="0"/>
          <w:bCs w:val="0"/>
          <w:color w:val="000000"/>
          <w:sz w:val="32"/>
          <w:szCs w:val="32"/>
          <w:lang w:eastAsia="zh-CN"/>
        </w:rPr>
      </w:pPr>
      <w:r>
        <w:rPr>
          <w:rFonts w:hint="eastAsia" w:ascii="仿宋_GB2312" w:hAnsi="仿宋_GB2312" w:eastAsia="仿宋_GB2312" w:cs="仿宋_GB2312"/>
          <w:b/>
          <w:bCs/>
          <w:color w:val="000000"/>
          <w:kern w:val="0"/>
          <w:sz w:val="32"/>
          <w:szCs w:val="32"/>
          <w:lang w:val="en-US" w:eastAsia="zh-CN" w:bidi="ar-SA"/>
        </w:rPr>
        <w:t>第五条</w:t>
      </w:r>
      <w:r>
        <w:rPr>
          <w:rFonts w:hint="eastAsia" w:ascii="仿宋" w:hAnsi="仿宋" w:eastAsia="仿宋" w:cs="仿宋"/>
          <w:b w:val="0"/>
          <w:bCs w:val="0"/>
          <w:color w:val="000000"/>
          <w:sz w:val="32"/>
          <w:szCs w:val="32"/>
          <w:lang w:val="en-US" w:eastAsia="zh-CN"/>
        </w:rPr>
        <w:t xml:space="preserve"> </w:t>
      </w:r>
      <w:r>
        <w:rPr>
          <w:rFonts w:hint="eastAsia" w:ascii="仿宋" w:hAnsi="仿宋" w:eastAsia="仿宋" w:cs="仿宋"/>
          <w:b w:val="0"/>
          <w:bCs w:val="0"/>
          <w:color w:val="000000"/>
          <w:sz w:val="32"/>
          <w:szCs w:val="32"/>
          <w:lang w:eastAsia="zh-CN"/>
        </w:rPr>
        <w:t>司法行政部门</w:t>
      </w:r>
      <w:r>
        <w:rPr>
          <w:rFonts w:hint="eastAsia" w:ascii="仿宋" w:hAnsi="仿宋" w:eastAsia="仿宋" w:cs="仿宋"/>
          <w:b w:val="0"/>
          <w:bCs w:val="0"/>
          <w:color w:val="000000"/>
          <w:sz w:val="32"/>
          <w:szCs w:val="32"/>
        </w:rPr>
        <w:t>负责</w:t>
      </w:r>
      <w:r>
        <w:rPr>
          <w:rFonts w:hint="eastAsia" w:ascii="仿宋" w:hAnsi="仿宋" w:eastAsia="仿宋" w:cs="仿宋"/>
          <w:b w:val="0"/>
          <w:bCs w:val="0"/>
          <w:color w:val="000000"/>
          <w:sz w:val="32"/>
          <w:szCs w:val="32"/>
          <w:lang w:eastAsia="zh-CN"/>
        </w:rPr>
        <w:t>公职</w:t>
      </w:r>
      <w:r>
        <w:rPr>
          <w:rFonts w:hint="eastAsia" w:ascii="仿宋" w:hAnsi="仿宋" w:eastAsia="仿宋" w:cs="仿宋"/>
          <w:b w:val="0"/>
          <w:bCs w:val="0"/>
          <w:color w:val="000000"/>
          <w:sz w:val="32"/>
          <w:szCs w:val="32"/>
        </w:rPr>
        <w:t>律师的资质管理和</w:t>
      </w:r>
      <w:r>
        <w:rPr>
          <w:rFonts w:hint="eastAsia" w:ascii="仿宋" w:hAnsi="仿宋" w:eastAsia="仿宋" w:cs="仿宋"/>
          <w:b w:val="0"/>
          <w:bCs w:val="0"/>
          <w:color w:val="000000"/>
          <w:sz w:val="32"/>
          <w:szCs w:val="32"/>
          <w:lang w:eastAsia="zh-CN"/>
        </w:rPr>
        <w:t>职业道德、执业纪律</w:t>
      </w:r>
      <w:r>
        <w:rPr>
          <w:rFonts w:hint="eastAsia" w:ascii="仿宋" w:hAnsi="仿宋" w:eastAsia="仿宋" w:cs="仿宋"/>
          <w:b w:val="0"/>
          <w:bCs w:val="0"/>
          <w:color w:val="000000"/>
          <w:sz w:val="32"/>
          <w:szCs w:val="32"/>
        </w:rPr>
        <w:t>监督</w:t>
      </w:r>
      <w:r>
        <w:rPr>
          <w:rFonts w:hint="eastAsia" w:ascii="仿宋" w:hAnsi="仿宋" w:eastAsia="仿宋" w:cs="仿宋"/>
          <w:b w:val="0"/>
          <w:bCs w:val="0"/>
          <w:color w:val="000000"/>
          <w:sz w:val="32"/>
          <w:szCs w:val="32"/>
          <w:lang w:eastAsia="zh-CN"/>
        </w:rPr>
        <w:t>指导。</w:t>
      </w:r>
    </w:p>
    <w:p>
      <w:pPr>
        <w:pStyle w:val="2"/>
        <w:spacing w:line="420" w:lineRule="atLeast"/>
        <w:jc w:val="both"/>
        <w:textAlignment w:val="baseline"/>
        <w:rPr>
          <w:rFonts w:hint="eastAsia" w:ascii="仿宋_GB2312" w:hAnsi="仿宋_GB2312" w:eastAsia="仿宋_GB2312" w:cs="仿宋_GB2312"/>
          <w:color w:val="000000"/>
          <w:sz w:val="32"/>
          <w:szCs w:val="32"/>
        </w:rPr>
      </w:pPr>
      <w:r>
        <w:rPr>
          <w:rFonts w:hint="eastAsia" w:ascii="仿宋" w:hAnsi="仿宋" w:eastAsia="仿宋" w:cs="仿宋"/>
          <w:color w:val="000000"/>
          <w:sz w:val="32"/>
          <w:szCs w:val="32"/>
          <w:lang w:val="en-US" w:eastAsia="zh-CN"/>
        </w:rPr>
        <w:t xml:space="preserve">    </w:t>
      </w:r>
      <w:r>
        <w:rPr>
          <w:rFonts w:hint="eastAsia" w:ascii="仿宋" w:hAnsi="仿宋" w:eastAsia="仿宋" w:cs="仿宋"/>
          <w:color w:val="000000"/>
          <w:sz w:val="32"/>
          <w:szCs w:val="32"/>
        </w:rPr>
        <w:t>律师协会负责</w:t>
      </w:r>
      <w:r>
        <w:rPr>
          <w:rFonts w:hint="eastAsia" w:ascii="仿宋" w:hAnsi="仿宋" w:eastAsia="仿宋" w:cs="仿宋"/>
          <w:color w:val="000000"/>
          <w:sz w:val="32"/>
          <w:szCs w:val="32"/>
          <w:lang w:eastAsia="zh-CN"/>
        </w:rPr>
        <w:t>与公职</w:t>
      </w:r>
      <w:r>
        <w:rPr>
          <w:rFonts w:hint="eastAsia" w:ascii="仿宋" w:hAnsi="仿宋" w:eastAsia="仿宋" w:cs="仿宋"/>
          <w:color w:val="000000"/>
          <w:sz w:val="32"/>
          <w:szCs w:val="32"/>
        </w:rPr>
        <w:t>律师</w:t>
      </w:r>
      <w:r>
        <w:rPr>
          <w:rFonts w:hint="eastAsia" w:ascii="仿宋" w:hAnsi="仿宋" w:eastAsia="仿宋" w:cs="仿宋"/>
          <w:color w:val="000000"/>
          <w:sz w:val="32"/>
          <w:szCs w:val="32"/>
          <w:lang w:eastAsia="zh-CN"/>
        </w:rPr>
        <w:t>法律业务相关的交流、律师权益维护、行业自律等工作</w:t>
      </w:r>
      <w:r>
        <w:rPr>
          <w:rFonts w:hint="eastAsia" w:ascii="仿宋" w:hAnsi="仿宋" w:eastAsia="仿宋" w:cs="仿宋"/>
          <w:color w:val="000000"/>
          <w:sz w:val="32"/>
          <w:szCs w:val="32"/>
        </w:rPr>
        <w:t>。</w:t>
      </w:r>
    </w:p>
    <w:p>
      <w:pPr>
        <w:pStyle w:val="2"/>
        <w:numPr>
          <w:ilvl w:val="0"/>
          <w:numId w:val="1"/>
        </w:numPr>
        <w:spacing w:before="0" w:beforeLines="0" w:beforeAutospacing="0" w:after="0" w:afterLines="0" w:afterAutospacing="0" w:line="420" w:lineRule="atLeast"/>
        <w:ind w:left="0" w:leftChars="0" w:right="0" w:rightChars="0" w:firstLine="0" w:firstLineChars="0"/>
        <w:jc w:val="center"/>
        <w:textAlignment w:val="baseline"/>
        <w:rPr>
          <w:rFonts w:hint="eastAsia" w:ascii="黑体" w:hAnsi="黑体" w:eastAsia="黑体" w:cs="黑体"/>
          <w:color w:val="000000"/>
          <w:sz w:val="32"/>
          <w:szCs w:val="32"/>
          <w:lang w:eastAsia="zh-CN"/>
        </w:rPr>
      </w:pPr>
      <w:r>
        <w:rPr>
          <w:rFonts w:hint="eastAsia" w:ascii="黑体" w:hAnsi="黑体" w:eastAsia="黑体" w:cs="黑体"/>
          <w:color w:val="000000"/>
          <w:sz w:val="32"/>
          <w:szCs w:val="32"/>
          <w:lang w:eastAsia="zh-CN"/>
        </w:rPr>
        <w:t>公职律师证书的申领</w:t>
      </w:r>
    </w:p>
    <w:p>
      <w:pPr>
        <w:pStyle w:val="2"/>
        <w:numPr>
          <w:ilvl w:val="0"/>
          <w:numId w:val="0"/>
        </w:numPr>
        <w:spacing w:before="0" w:beforeLines="0" w:beforeAutospacing="0" w:after="0" w:afterLines="0" w:afterAutospacing="0" w:line="420" w:lineRule="atLeast"/>
        <w:ind w:right="0" w:rightChars="0"/>
        <w:jc w:val="both"/>
        <w:textAlignment w:val="baseline"/>
        <w:rPr>
          <w:rFonts w:hint="eastAsia" w:ascii="黑体" w:hAnsi="黑体" w:eastAsia="黑体" w:cs="黑体"/>
          <w:color w:val="000000"/>
          <w:sz w:val="32"/>
          <w:szCs w:val="32"/>
          <w:lang w:eastAsia="zh-CN"/>
        </w:rPr>
      </w:pPr>
    </w:p>
    <w:p>
      <w:pPr>
        <w:pStyle w:val="2"/>
        <w:spacing w:before="0" w:beforeLines="0" w:beforeAutospacing="0" w:after="0" w:afterLines="0" w:afterAutospacing="0" w:line="420" w:lineRule="atLeast"/>
        <w:jc w:val="both"/>
        <w:textAlignment w:val="baseline"/>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 xml:space="preserve">    </w:t>
      </w:r>
      <w:r>
        <w:rPr>
          <w:rFonts w:hint="eastAsia" w:ascii="仿宋_GB2312" w:hAnsi="仿宋_GB2312" w:eastAsia="仿宋_GB2312" w:cs="仿宋_GB2312"/>
          <w:color w:val="000000"/>
          <w:sz w:val="32"/>
          <w:szCs w:val="32"/>
          <w:lang w:val="en-US" w:eastAsia="zh-CN"/>
        </w:rPr>
        <w:t xml:space="preserve"> </w:t>
      </w:r>
      <w:r>
        <w:rPr>
          <w:rFonts w:hint="eastAsia" w:ascii="仿宋_GB2312" w:hAnsi="仿宋_GB2312" w:eastAsia="仿宋_GB2312" w:cs="仿宋_GB2312"/>
          <w:b/>
          <w:bCs/>
          <w:color w:val="000000"/>
          <w:sz w:val="32"/>
          <w:szCs w:val="32"/>
        </w:rPr>
        <w:t>第</w:t>
      </w:r>
      <w:r>
        <w:rPr>
          <w:rFonts w:hint="eastAsia" w:ascii="仿宋_GB2312" w:hAnsi="仿宋_GB2312" w:eastAsia="仿宋_GB2312" w:cs="仿宋_GB2312"/>
          <w:b/>
          <w:bCs/>
          <w:color w:val="000000"/>
          <w:sz w:val="32"/>
          <w:szCs w:val="32"/>
          <w:lang w:eastAsia="zh-CN"/>
        </w:rPr>
        <w:t>六</w:t>
      </w:r>
      <w:r>
        <w:rPr>
          <w:rFonts w:hint="eastAsia" w:ascii="仿宋_GB2312" w:hAnsi="仿宋_GB2312" w:eastAsia="仿宋_GB2312" w:cs="仿宋_GB2312"/>
          <w:b/>
          <w:bCs/>
          <w:color w:val="000000"/>
          <w:sz w:val="32"/>
          <w:szCs w:val="32"/>
        </w:rPr>
        <w:t>条</w:t>
      </w:r>
      <w:r>
        <w:rPr>
          <w:rFonts w:hint="eastAsia" w:ascii="仿宋_GB2312" w:hAnsi="仿宋_GB2312" w:eastAsia="仿宋_GB2312" w:cs="仿宋_GB2312"/>
          <w:color w:val="000000"/>
          <w:sz w:val="32"/>
          <w:szCs w:val="32"/>
        </w:rPr>
        <w:t xml:space="preserve"> 申请</w:t>
      </w:r>
      <w:r>
        <w:rPr>
          <w:rFonts w:hint="eastAsia" w:ascii="仿宋_GB2312" w:hAnsi="仿宋_GB2312" w:eastAsia="仿宋_GB2312" w:cs="仿宋_GB2312"/>
          <w:color w:val="000000"/>
          <w:sz w:val="32"/>
          <w:szCs w:val="32"/>
          <w:lang w:eastAsia="zh-CN"/>
        </w:rPr>
        <w:t>公职律师证书</w:t>
      </w:r>
      <w:r>
        <w:rPr>
          <w:rFonts w:hint="eastAsia" w:ascii="仿宋_GB2312" w:hAnsi="仿宋_GB2312" w:eastAsia="仿宋_GB2312" w:cs="仿宋_GB2312"/>
          <w:color w:val="000000"/>
          <w:sz w:val="32"/>
          <w:szCs w:val="32"/>
        </w:rPr>
        <w:t xml:space="preserve">，应当具备下列条件： </w:t>
      </w:r>
    </w:p>
    <w:p>
      <w:pPr>
        <w:pStyle w:val="2"/>
        <w:spacing w:before="0" w:beforeLines="0" w:beforeAutospacing="0" w:after="0" w:afterLines="0" w:afterAutospacing="0" w:line="420" w:lineRule="atLeast"/>
        <w:jc w:val="both"/>
        <w:textAlignment w:val="baseline"/>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lang w:val="en-US" w:eastAsia="zh-CN"/>
        </w:rPr>
        <w:t xml:space="preserve">    </w:t>
      </w:r>
      <w:r>
        <w:rPr>
          <w:rFonts w:hint="eastAsia" w:ascii="仿宋_GB2312" w:hAnsi="仿宋_GB2312" w:eastAsia="仿宋_GB2312" w:cs="仿宋_GB2312"/>
          <w:color w:val="000000"/>
          <w:sz w:val="32"/>
          <w:szCs w:val="32"/>
        </w:rPr>
        <w:t>（一）拥护中华人民共和国宪法；</w:t>
      </w:r>
    </w:p>
    <w:p>
      <w:pPr>
        <w:pStyle w:val="2"/>
        <w:spacing w:before="0" w:beforeLines="0" w:beforeAutospacing="0" w:after="0" w:afterLines="0" w:afterAutospacing="0" w:line="420" w:lineRule="atLeast"/>
        <w:jc w:val="both"/>
        <w:textAlignment w:val="baseline"/>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   </w:t>
      </w:r>
      <w:r>
        <w:rPr>
          <w:rFonts w:hint="eastAsia" w:ascii="仿宋_GB2312" w:hAnsi="仿宋_GB2312" w:eastAsia="仿宋_GB2312" w:cs="仿宋_GB2312"/>
          <w:color w:val="000000"/>
          <w:sz w:val="32"/>
          <w:szCs w:val="32"/>
          <w:lang w:val="en-US" w:eastAsia="zh-CN"/>
        </w:rPr>
        <w:t xml:space="preserve">  </w:t>
      </w:r>
      <w:r>
        <w:rPr>
          <w:rFonts w:hint="eastAsia" w:ascii="仿宋_GB2312" w:hAnsi="仿宋_GB2312" w:eastAsia="仿宋_GB2312" w:cs="仿宋_GB2312"/>
          <w:color w:val="000000"/>
          <w:sz w:val="32"/>
          <w:szCs w:val="32"/>
        </w:rPr>
        <w:t>（二）具有中华人民共和国法律职业资格或律师资格；</w:t>
      </w:r>
    </w:p>
    <w:p>
      <w:pPr>
        <w:pStyle w:val="2"/>
        <w:spacing w:before="0" w:beforeLines="0" w:beforeAutospacing="0" w:after="0" w:afterLines="0" w:afterAutospacing="0" w:line="420" w:lineRule="atLeast"/>
        <w:jc w:val="both"/>
        <w:textAlignment w:val="baseline"/>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   </w:t>
      </w:r>
      <w:r>
        <w:rPr>
          <w:rFonts w:hint="eastAsia" w:ascii="仿宋_GB2312" w:hAnsi="仿宋_GB2312" w:eastAsia="仿宋_GB2312" w:cs="仿宋_GB2312"/>
          <w:color w:val="000000"/>
          <w:sz w:val="32"/>
          <w:szCs w:val="32"/>
          <w:lang w:val="en-US" w:eastAsia="zh-CN"/>
        </w:rPr>
        <w:t xml:space="preserve">  </w:t>
      </w:r>
      <w:r>
        <w:rPr>
          <w:rFonts w:hint="eastAsia" w:ascii="仿宋_GB2312" w:hAnsi="仿宋_GB2312" w:eastAsia="仿宋_GB2312" w:cs="仿宋_GB2312"/>
          <w:color w:val="000000"/>
          <w:sz w:val="32"/>
          <w:szCs w:val="32"/>
        </w:rPr>
        <w:t>（三）</w:t>
      </w:r>
      <w:r>
        <w:rPr>
          <w:rFonts w:hint="eastAsia" w:ascii="仿宋_GB2312" w:hAnsi="仿宋_GB2312" w:eastAsia="仿宋_GB2312" w:cs="仿宋_GB2312"/>
          <w:color w:val="000000"/>
          <w:sz w:val="32"/>
          <w:szCs w:val="32"/>
          <w:lang w:eastAsia="zh-CN"/>
        </w:rPr>
        <w:t>担任</w:t>
      </w:r>
      <w:r>
        <w:rPr>
          <w:rFonts w:hint="eastAsia" w:ascii="仿宋_GB2312" w:hAnsi="仿宋_GB2312" w:eastAsia="仿宋_GB2312" w:cs="仿宋_GB2312"/>
          <w:color w:val="000000"/>
          <w:sz w:val="32"/>
          <w:szCs w:val="32"/>
        </w:rPr>
        <w:t>党政机关、</w:t>
      </w:r>
      <w:r>
        <w:rPr>
          <w:rFonts w:hint="eastAsia" w:ascii="仿宋_GB2312" w:hAnsi="仿宋_GB2312" w:eastAsia="仿宋_GB2312" w:cs="仿宋_GB2312"/>
          <w:color w:val="000000"/>
          <w:sz w:val="32"/>
          <w:szCs w:val="32"/>
          <w:lang w:eastAsia="zh-CN"/>
        </w:rPr>
        <w:t>人大、政协、</w:t>
      </w:r>
      <w:r>
        <w:rPr>
          <w:rFonts w:hint="eastAsia" w:ascii="仿宋_GB2312" w:hAnsi="仿宋_GB2312" w:eastAsia="仿宋_GB2312" w:cs="仿宋_GB2312"/>
          <w:color w:val="000000"/>
          <w:sz w:val="32"/>
          <w:szCs w:val="32"/>
        </w:rPr>
        <w:t>人民团体</w:t>
      </w:r>
      <w:r>
        <w:rPr>
          <w:rFonts w:hint="eastAsia" w:ascii="仿宋_GB2312" w:hAnsi="仿宋_GB2312" w:eastAsia="仿宋_GB2312" w:cs="仿宋_GB2312"/>
          <w:color w:val="000000"/>
          <w:sz w:val="32"/>
          <w:szCs w:val="32"/>
          <w:lang w:eastAsia="zh-CN"/>
        </w:rPr>
        <w:t>法律顾问，或者在党政机关、人大、政协、人民团体专门</w:t>
      </w:r>
      <w:r>
        <w:rPr>
          <w:rFonts w:hint="eastAsia" w:ascii="仿宋_GB2312" w:hAnsi="仿宋_GB2312" w:eastAsia="仿宋_GB2312" w:cs="仿宋_GB2312"/>
          <w:color w:val="000000"/>
          <w:sz w:val="32"/>
          <w:szCs w:val="32"/>
        </w:rPr>
        <w:t>从事法律事务工作</w:t>
      </w:r>
      <w:r>
        <w:rPr>
          <w:rFonts w:hint="eastAsia" w:ascii="仿宋_GB2312" w:hAnsi="仿宋_GB2312" w:eastAsia="仿宋_GB2312" w:cs="仿宋_GB2312"/>
          <w:color w:val="000000"/>
          <w:sz w:val="32"/>
          <w:szCs w:val="32"/>
          <w:lang w:eastAsia="zh-CN"/>
        </w:rPr>
        <w:t>一</w:t>
      </w:r>
      <w:r>
        <w:rPr>
          <w:rFonts w:hint="eastAsia" w:ascii="仿宋_GB2312" w:hAnsi="仿宋_GB2312" w:eastAsia="仿宋_GB2312" w:cs="仿宋_GB2312"/>
          <w:color w:val="000000"/>
          <w:sz w:val="32"/>
          <w:szCs w:val="32"/>
        </w:rPr>
        <w:t>年以上</w:t>
      </w:r>
      <w:r>
        <w:rPr>
          <w:rFonts w:hint="eastAsia" w:ascii="仿宋_GB2312" w:hAnsi="仿宋_GB2312" w:eastAsia="仿宋_GB2312" w:cs="仿宋_GB2312"/>
          <w:color w:val="000000"/>
          <w:sz w:val="32"/>
          <w:szCs w:val="32"/>
          <w:lang w:eastAsia="zh-CN"/>
        </w:rPr>
        <w:t>（因工作调动，其在原单位专门从事法律事务的工作年限可合并计算）</w:t>
      </w:r>
      <w:r>
        <w:rPr>
          <w:rFonts w:hint="eastAsia" w:ascii="仿宋_GB2312" w:hAnsi="仿宋_GB2312" w:eastAsia="仿宋_GB2312" w:cs="仿宋_GB2312"/>
          <w:color w:val="000000"/>
          <w:sz w:val="32"/>
          <w:szCs w:val="32"/>
        </w:rPr>
        <w:t>；</w:t>
      </w:r>
    </w:p>
    <w:p>
      <w:pPr>
        <w:pStyle w:val="2"/>
        <w:spacing w:before="0" w:beforeLines="0" w:beforeAutospacing="0" w:after="0" w:afterLines="0" w:afterAutospacing="0" w:line="420" w:lineRule="atLeast"/>
        <w:jc w:val="both"/>
        <w:textAlignment w:val="baseline"/>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lang w:val="en-US" w:eastAsia="zh-CN"/>
        </w:rPr>
        <w:t xml:space="preserve">    </w:t>
      </w:r>
      <w:r>
        <w:rPr>
          <w:rFonts w:hint="eastAsia" w:ascii="仿宋_GB2312" w:hAnsi="仿宋_GB2312" w:eastAsia="仿宋_GB2312" w:cs="仿宋_GB2312"/>
          <w:color w:val="000000"/>
          <w:sz w:val="32"/>
          <w:szCs w:val="32"/>
        </w:rPr>
        <w:t>（四）品行良好；</w:t>
      </w:r>
    </w:p>
    <w:p>
      <w:pPr>
        <w:pStyle w:val="2"/>
        <w:spacing w:before="0" w:beforeLines="0" w:beforeAutospacing="0" w:after="0" w:afterLines="0" w:afterAutospacing="0" w:line="420" w:lineRule="atLeast"/>
        <w:jc w:val="both"/>
        <w:textAlignment w:val="baseline"/>
        <w:rPr>
          <w:rFonts w:hint="eastAsia" w:ascii="仿宋_GB2312" w:hAnsi="仿宋_GB2312" w:eastAsia="仿宋_GB2312" w:cs="仿宋_GB2312"/>
          <w:b/>
          <w:bCs/>
          <w:color w:val="000000"/>
          <w:sz w:val="32"/>
          <w:szCs w:val="32"/>
        </w:rPr>
      </w:pPr>
      <w:r>
        <w:rPr>
          <w:rFonts w:hint="eastAsia" w:ascii="仿宋_GB2312" w:hAnsi="仿宋_GB2312" w:eastAsia="仿宋_GB2312" w:cs="仿宋_GB2312"/>
          <w:color w:val="000000"/>
          <w:sz w:val="32"/>
          <w:szCs w:val="32"/>
        </w:rPr>
        <w:t>   </w:t>
      </w:r>
      <w:r>
        <w:rPr>
          <w:rFonts w:hint="eastAsia" w:ascii="仿宋_GB2312" w:hAnsi="仿宋_GB2312" w:eastAsia="仿宋_GB2312" w:cs="仿宋_GB2312"/>
          <w:color w:val="000000"/>
          <w:sz w:val="32"/>
          <w:szCs w:val="32"/>
          <w:lang w:val="en-US" w:eastAsia="zh-CN"/>
        </w:rPr>
        <w:t xml:space="preserve">  </w:t>
      </w:r>
      <w:r>
        <w:rPr>
          <w:rFonts w:hint="eastAsia" w:ascii="仿宋_GB2312" w:hAnsi="仿宋_GB2312" w:eastAsia="仿宋_GB2312" w:cs="仿宋_GB2312"/>
          <w:color w:val="000000"/>
          <w:sz w:val="32"/>
          <w:szCs w:val="32"/>
        </w:rPr>
        <w:t>（五）</w:t>
      </w:r>
      <w:r>
        <w:rPr>
          <w:rFonts w:hint="eastAsia" w:ascii="仿宋_GB2312" w:hAnsi="仿宋_GB2312" w:eastAsia="仿宋_GB2312" w:cs="仿宋_GB2312"/>
          <w:color w:val="000000"/>
          <w:sz w:val="32"/>
          <w:szCs w:val="32"/>
          <w:lang w:val="en-US" w:eastAsia="zh-CN"/>
        </w:rPr>
        <w:t>所在单位同意申请人担任本单位公职律师</w:t>
      </w:r>
      <w:r>
        <w:rPr>
          <w:rFonts w:hint="eastAsia" w:ascii="仿宋_GB2312" w:hAnsi="仿宋_GB2312" w:eastAsia="仿宋_GB2312" w:cs="仿宋_GB2312"/>
          <w:color w:val="000000"/>
          <w:sz w:val="32"/>
          <w:szCs w:val="32"/>
        </w:rPr>
        <w:t>。</w:t>
      </w:r>
    </w:p>
    <w:p>
      <w:pPr>
        <w:spacing w:before="0" w:beforeLines="0" w:beforeAutospacing="0" w:after="0" w:afterLines="0" w:afterAutospacing="0"/>
        <w:jc w:val="both"/>
      </w:pPr>
      <w:r>
        <w:rPr>
          <w:rFonts w:hint="eastAsia" w:ascii="仿宋_GB2312" w:hAnsi="仿宋_GB2312" w:eastAsia="仿宋_GB2312" w:cs="仿宋_GB2312"/>
          <w:color w:val="000000"/>
          <w:sz w:val="32"/>
          <w:szCs w:val="32"/>
        </w:rPr>
        <w:t xml:space="preserve">    </w:t>
      </w:r>
      <w:r>
        <w:rPr>
          <w:rFonts w:hint="eastAsia" w:ascii="仿宋_GB2312" w:hAnsi="仿宋_GB2312" w:eastAsia="仿宋_GB2312" w:cs="仿宋_GB2312"/>
          <w:color w:val="000000"/>
          <w:sz w:val="32"/>
          <w:szCs w:val="32"/>
          <w:lang w:val="en-US" w:eastAsia="zh-CN"/>
        </w:rPr>
        <w:t xml:space="preserve"> </w:t>
      </w:r>
      <w:r>
        <w:rPr>
          <w:rFonts w:hint="eastAsia" w:ascii="仿宋_GB2312" w:hAnsi="仿宋_GB2312" w:eastAsia="仿宋_GB2312" w:cs="仿宋_GB2312"/>
          <w:b/>
          <w:bCs/>
          <w:color w:val="000000"/>
          <w:sz w:val="32"/>
          <w:szCs w:val="32"/>
          <w:lang w:val="en-US" w:eastAsia="zh-CN"/>
        </w:rPr>
        <w:t>第七条</w:t>
      </w:r>
      <w:r>
        <w:rPr>
          <w:rFonts w:hint="eastAsia" w:ascii="仿宋_GB2312" w:hAnsi="仿宋_GB2312" w:eastAsia="仿宋_GB2312" w:cs="仿宋_GB2312"/>
          <w:color w:val="000000"/>
          <w:sz w:val="32"/>
          <w:szCs w:val="32"/>
          <w:lang w:val="en-US" w:eastAsia="zh-CN"/>
        </w:rPr>
        <w:t xml:space="preserve"> </w:t>
      </w:r>
      <w:r>
        <w:rPr>
          <w:rFonts w:ascii="仿宋_GB2312" w:hAnsi="仿宋_GB2312" w:eastAsia="仿宋_GB2312" w:cs="仿宋_GB2312"/>
          <w:color w:val="000000"/>
          <w:sz w:val="32"/>
          <w:szCs w:val="32"/>
        </w:rPr>
        <w:t>国家统一法律职业资格制度实施前已担任法律顾问、未取得法律职业资格或者律师资格的人员，其公职律师证书的颁发按照《关于推行法律顾问制度和公职律师公司律师制度的意见》（中办发</w:t>
      </w:r>
      <w:r>
        <w:rPr>
          <w:rFonts w:hint="eastAsia" w:ascii="仿宋_GB2312" w:hAnsi="仿宋_GB2312" w:eastAsia="仿宋_GB2312" w:cs="仿宋_GB2312"/>
          <w:sz w:val="32"/>
          <w:szCs w:val="32"/>
        </w:rPr>
        <w:t>〔20</w:t>
      </w:r>
      <w:r>
        <w:rPr>
          <w:rFonts w:hint="eastAsia" w:ascii="仿宋_GB2312" w:hAnsi="仿宋_GB2312" w:eastAsia="仿宋_GB2312" w:cs="仿宋_GB2312"/>
          <w:sz w:val="32"/>
          <w:szCs w:val="32"/>
          <w:lang w:val="en-US" w:eastAsia="zh-CN"/>
        </w:rPr>
        <w:t>16</w:t>
      </w:r>
      <w:r>
        <w:rPr>
          <w:rFonts w:hint="eastAsia" w:ascii="仿宋_GB2312" w:hAnsi="仿宋_GB2312" w:eastAsia="仿宋_GB2312" w:cs="仿宋_GB2312"/>
          <w:sz w:val="32"/>
          <w:szCs w:val="32"/>
        </w:rPr>
        <w:t>〕</w:t>
      </w:r>
      <w:r>
        <w:rPr>
          <w:rFonts w:hint="eastAsia" w:ascii="仿宋_GB2312" w:hAnsi="仿宋_GB2312" w:eastAsia="仿宋_GB2312" w:cs="仿宋_GB2312"/>
          <w:color w:val="000000"/>
          <w:sz w:val="32"/>
          <w:szCs w:val="32"/>
        </w:rPr>
        <w:t xml:space="preserve">30 </w:t>
      </w:r>
      <w:r>
        <w:rPr>
          <w:rFonts w:ascii="仿宋_GB2312" w:hAnsi="仿宋_GB2312" w:eastAsia="仿宋_GB2312" w:cs="仿宋_GB2312"/>
          <w:color w:val="000000"/>
          <w:sz w:val="32"/>
          <w:szCs w:val="32"/>
        </w:rPr>
        <w:t>号）第（二十六）项规定执行</w:t>
      </w:r>
      <w:r>
        <w:rPr>
          <w:rFonts w:hint="eastAsia" w:ascii="仿宋_GB2312" w:hAnsi="仿宋_GB2312" w:eastAsia="仿宋_GB2312" w:cs="仿宋_GB2312"/>
          <w:color w:val="000000"/>
          <w:sz w:val="32"/>
          <w:szCs w:val="32"/>
          <w:lang w:eastAsia="zh-CN"/>
        </w:rPr>
        <w:t>。</w:t>
      </w:r>
    </w:p>
    <w:p>
      <w:pPr>
        <w:pStyle w:val="2"/>
        <w:spacing w:before="0" w:beforeLines="0" w:beforeAutospacing="0" w:after="0" w:afterLines="0" w:afterAutospacing="0" w:line="420" w:lineRule="atLeast"/>
        <w:jc w:val="both"/>
        <w:textAlignment w:val="baseline"/>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lang w:val="en-US" w:eastAsia="zh-CN"/>
        </w:rPr>
        <w:t xml:space="preserve">    </w:t>
      </w:r>
      <w:r>
        <w:rPr>
          <w:rFonts w:hint="eastAsia" w:ascii="仿宋_GB2312" w:hAnsi="仿宋_GB2312" w:eastAsia="仿宋_GB2312" w:cs="仿宋_GB2312"/>
          <w:b/>
          <w:bCs/>
          <w:color w:val="000000"/>
          <w:sz w:val="32"/>
          <w:szCs w:val="32"/>
        </w:rPr>
        <w:t>第</w:t>
      </w:r>
      <w:r>
        <w:rPr>
          <w:rFonts w:hint="eastAsia" w:ascii="仿宋_GB2312" w:hAnsi="仿宋_GB2312" w:eastAsia="仿宋_GB2312" w:cs="仿宋_GB2312"/>
          <w:b/>
          <w:bCs/>
          <w:color w:val="000000"/>
          <w:sz w:val="32"/>
          <w:szCs w:val="32"/>
          <w:lang w:eastAsia="zh-CN"/>
        </w:rPr>
        <w:t>八</w:t>
      </w:r>
      <w:r>
        <w:rPr>
          <w:rFonts w:hint="eastAsia" w:ascii="仿宋_GB2312" w:hAnsi="仿宋_GB2312" w:eastAsia="仿宋_GB2312" w:cs="仿宋_GB2312"/>
          <w:b/>
          <w:bCs/>
          <w:color w:val="000000"/>
          <w:sz w:val="32"/>
          <w:szCs w:val="32"/>
        </w:rPr>
        <w:t>条</w:t>
      </w:r>
      <w:r>
        <w:rPr>
          <w:rFonts w:hint="eastAsia" w:ascii="仿宋_GB2312" w:hAnsi="仿宋_GB2312" w:eastAsia="仿宋_GB2312" w:cs="仿宋_GB2312"/>
          <w:color w:val="000000"/>
          <w:sz w:val="32"/>
          <w:szCs w:val="32"/>
          <w:lang w:val="en-US" w:eastAsia="zh-CN"/>
        </w:rPr>
        <w:t xml:space="preserve"> </w:t>
      </w:r>
      <w:r>
        <w:rPr>
          <w:rFonts w:hint="eastAsia" w:ascii="仿宋_GB2312" w:hAnsi="仿宋_GB2312" w:eastAsia="仿宋_GB2312" w:cs="仿宋_GB2312"/>
          <w:color w:val="000000"/>
          <w:sz w:val="32"/>
          <w:szCs w:val="32"/>
        </w:rPr>
        <w:t>申请人具有下列情形之一的，不予颁发</w:t>
      </w:r>
      <w:r>
        <w:rPr>
          <w:rFonts w:hint="eastAsia" w:ascii="仿宋_GB2312" w:hAnsi="仿宋_GB2312" w:eastAsia="仿宋_GB2312" w:cs="仿宋_GB2312"/>
          <w:color w:val="000000"/>
          <w:sz w:val="32"/>
          <w:szCs w:val="32"/>
          <w:lang w:eastAsia="zh-CN"/>
        </w:rPr>
        <w:t>公职律师证书</w:t>
      </w:r>
      <w:r>
        <w:rPr>
          <w:rFonts w:hint="eastAsia" w:ascii="仿宋_GB2312" w:hAnsi="仿宋_GB2312" w:eastAsia="仿宋_GB2312" w:cs="仿宋_GB2312"/>
          <w:color w:val="000000"/>
          <w:sz w:val="32"/>
          <w:szCs w:val="32"/>
        </w:rPr>
        <w:t>：</w:t>
      </w:r>
    </w:p>
    <w:p>
      <w:pPr>
        <w:pStyle w:val="2"/>
        <w:spacing w:before="0" w:beforeLines="0" w:beforeAutospacing="0" w:after="0" w:afterLines="0" w:afterAutospacing="0" w:line="420" w:lineRule="atLeast"/>
        <w:jc w:val="both"/>
        <w:textAlignment w:val="baseline"/>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lang w:val="en-US" w:eastAsia="zh-CN"/>
        </w:rPr>
        <w:t xml:space="preserve">    </w:t>
      </w:r>
      <w:r>
        <w:rPr>
          <w:rFonts w:hint="eastAsia" w:ascii="仿宋_GB2312" w:hAnsi="仿宋_GB2312" w:eastAsia="仿宋_GB2312" w:cs="仿宋_GB2312"/>
          <w:color w:val="000000"/>
          <w:sz w:val="32"/>
          <w:szCs w:val="32"/>
        </w:rPr>
        <w:t>（一）无民事行为能力或限制民事行为能力的；</w:t>
      </w:r>
    </w:p>
    <w:p>
      <w:pPr>
        <w:pStyle w:val="2"/>
        <w:spacing w:before="0" w:beforeLines="0" w:beforeAutospacing="0" w:after="0" w:afterLines="0" w:afterAutospacing="0" w:line="420" w:lineRule="atLeast"/>
        <w:jc w:val="both"/>
        <w:textAlignment w:val="baseline"/>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   </w:t>
      </w:r>
      <w:r>
        <w:rPr>
          <w:rFonts w:hint="eastAsia" w:ascii="仿宋_GB2312" w:hAnsi="仿宋_GB2312" w:eastAsia="仿宋_GB2312" w:cs="仿宋_GB2312"/>
          <w:color w:val="000000"/>
          <w:sz w:val="32"/>
          <w:szCs w:val="32"/>
          <w:lang w:val="en-US" w:eastAsia="zh-CN"/>
        </w:rPr>
        <w:t xml:space="preserve">  </w:t>
      </w:r>
      <w:r>
        <w:rPr>
          <w:rFonts w:hint="eastAsia" w:ascii="仿宋_GB2312" w:hAnsi="仿宋_GB2312" w:eastAsia="仿宋_GB2312" w:cs="仿宋_GB2312"/>
          <w:color w:val="000000"/>
          <w:sz w:val="32"/>
          <w:szCs w:val="32"/>
        </w:rPr>
        <w:t>（二）</w:t>
      </w:r>
      <w:r>
        <w:rPr>
          <w:rFonts w:hint="eastAsia" w:ascii="仿宋_GB2312" w:hAnsi="仿宋_GB2312" w:eastAsia="仿宋_GB2312" w:cs="仿宋_GB2312"/>
          <w:color w:val="000000"/>
          <w:sz w:val="32"/>
          <w:szCs w:val="32"/>
          <w:lang w:val="en-US" w:eastAsia="zh-CN"/>
        </w:rPr>
        <w:t>受过刑事处罚的，但过失犯罪的除外；</w:t>
      </w:r>
    </w:p>
    <w:p>
      <w:pPr>
        <w:numPr>
          <w:ilvl w:val="0"/>
          <w:numId w:val="2"/>
        </w:numPr>
        <w:spacing w:before="0" w:beforeLines="0" w:beforeAutospacing="0" w:after="0" w:afterLines="0" w:afterAutospacing="0"/>
        <w:ind w:firstLine="640" w:firstLineChars="200"/>
        <w:jc w:val="both"/>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lang w:val="en-US" w:eastAsia="zh-CN"/>
        </w:rPr>
        <w:t>被开除公职或</w:t>
      </w:r>
      <w:r>
        <w:rPr>
          <w:rFonts w:hint="eastAsia" w:ascii="仿宋_GB2312" w:hAnsi="仿宋_GB2312" w:eastAsia="仿宋_GB2312" w:cs="仿宋_GB2312"/>
          <w:color w:val="000000"/>
          <w:sz w:val="32"/>
          <w:szCs w:val="32"/>
        </w:rPr>
        <w:t>被吊销律师执业证书的</w:t>
      </w:r>
      <w:r>
        <w:rPr>
          <w:rFonts w:hint="eastAsia" w:ascii="仿宋_GB2312" w:hAnsi="仿宋_GB2312" w:eastAsia="仿宋_GB2312" w:cs="仿宋_GB2312"/>
          <w:color w:val="000000"/>
          <w:sz w:val="32"/>
          <w:szCs w:val="32"/>
          <w:lang w:eastAsia="zh-CN"/>
        </w:rPr>
        <w:t>；</w:t>
      </w:r>
    </w:p>
    <w:p>
      <w:pPr>
        <w:numPr>
          <w:ilvl w:val="0"/>
          <w:numId w:val="0"/>
        </w:numPr>
        <w:spacing w:before="0" w:beforeLines="0" w:beforeAutospacing="0" w:after="0" w:afterLines="0" w:afterAutospacing="0"/>
        <w:ind w:leftChars="0" w:firstLine="0" w:firstLineChars="0"/>
        <w:jc w:val="both"/>
      </w:pPr>
      <w:r>
        <w:rPr>
          <w:rFonts w:hint="eastAsia" w:ascii="仿宋_GB2312" w:hAnsi="仿宋_GB2312" w:eastAsia="仿宋_GB2312" w:cs="仿宋_GB2312"/>
          <w:color w:val="000000"/>
          <w:sz w:val="32"/>
          <w:szCs w:val="32"/>
          <w:lang w:val="en-US" w:eastAsia="zh-CN"/>
        </w:rPr>
        <w:t xml:space="preserve">    </w:t>
      </w:r>
      <w:r>
        <w:rPr>
          <w:rFonts w:ascii="仿宋_GB2312" w:hAnsi="仿宋_GB2312" w:eastAsia="仿宋_GB2312" w:cs="仿宋_GB2312"/>
          <w:color w:val="000000"/>
          <w:sz w:val="32"/>
          <w:szCs w:val="32"/>
        </w:rPr>
        <w:t>（四）从事有偿法律服务或者法律服务中介活动</w:t>
      </w:r>
      <w:r>
        <w:rPr>
          <w:rFonts w:hint="eastAsia" w:ascii="仿宋_GB2312" w:hAnsi="仿宋_GB2312" w:eastAsia="仿宋_GB2312" w:cs="仿宋_GB2312"/>
          <w:color w:val="000000"/>
          <w:sz w:val="32"/>
          <w:szCs w:val="32"/>
          <w:lang w:eastAsia="zh-CN"/>
        </w:rPr>
        <w:t>，</w:t>
      </w:r>
      <w:r>
        <w:rPr>
          <w:rFonts w:ascii="仿宋_GB2312" w:hAnsi="仿宋_GB2312" w:eastAsia="仿宋_GB2312" w:cs="仿宋_GB2312"/>
          <w:color w:val="000000"/>
          <w:sz w:val="32"/>
          <w:szCs w:val="32"/>
        </w:rPr>
        <w:t>在律师事务所等法律服务机构兼职，以律师身份办理所在单位以外的诉讼或者非诉讼法律事务，原公职律师证书被所在单位收缴并被省司法厅注销的</w:t>
      </w:r>
      <w:r>
        <w:rPr>
          <w:rFonts w:hint="eastAsia" w:ascii="仿宋_GB2312" w:hAnsi="仿宋_GB2312" w:eastAsia="仿宋_GB2312" w:cs="仿宋_GB2312"/>
          <w:color w:val="000000"/>
          <w:sz w:val="32"/>
          <w:szCs w:val="32"/>
          <w:lang w:eastAsia="zh-CN"/>
        </w:rPr>
        <w:t>。</w:t>
      </w:r>
    </w:p>
    <w:p>
      <w:pPr>
        <w:pStyle w:val="2"/>
        <w:spacing w:before="0" w:beforeLines="0" w:beforeAutospacing="0" w:after="0" w:afterLines="0" w:afterAutospacing="0" w:line="420" w:lineRule="atLeast"/>
        <w:ind w:firstLine="640" w:firstLineChars="200"/>
        <w:jc w:val="both"/>
        <w:textAlignment w:val="baseline"/>
        <w:rPr>
          <w:rFonts w:hint="eastAsia" w:ascii="仿宋_GB2312" w:hAnsi="仿宋_GB2312" w:eastAsia="仿宋_GB2312" w:cs="仿宋_GB2312"/>
          <w:color w:val="000000"/>
          <w:sz w:val="32"/>
          <w:szCs w:val="32"/>
        </w:rPr>
      </w:pPr>
      <w:r>
        <w:rPr>
          <w:rFonts w:hint="eastAsia" w:ascii="仿宋_GB2312" w:hAnsi="仿宋_GB2312" w:eastAsia="仿宋_GB2312" w:cs="仿宋_GB2312"/>
          <w:b/>
          <w:bCs/>
          <w:color w:val="000000"/>
          <w:sz w:val="32"/>
          <w:szCs w:val="32"/>
        </w:rPr>
        <w:t>第</w:t>
      </w:r>
      <w:r>
        <w:rPr>
          <w:rFonts w:hint="eastAsia" w:ascii="仿宋_GB2312" w:hAnsi="仿宋_GB2312" w:eastAsia="仿宋_GB2312" w:cs="仿宋_GB2312"/>
          <w:b/>
          <w:bCs/>
          <w:color w:val="000000"/>
          <w:sz w:val="32"/>
          <w:szCs w:val="32"/>
          <w:lang w:eastAsia="zh-CN"/>
        </w:rPr>
        <w:t>九</w:t>
      </w:r>
      <w:r>
        <w:rPr>
          <w:rFonts w:hint="eastAsia" w:ascii="仿宋_GB2312" w:hAnsi="仿宋_GB2312" w:eastAsia="仿宋_GB2312" w:cs="仿宋_GB2312"/>
          <w:b/>
          <w:bCs/>
          <w:color w:val="000000"/>
          <w:sz w:val="32"/>
          <w:szCs w:val="32"/>
        </w:rPr>
        <w:t>条</w:t>
      </w:r>
      <w:r>
        <w:rPr>
          <w:rFonts w:hint="eastAsia" w:ascii="仿宋_GB2312" w:hAnsi="仿宋_GB2312" w:eastAsia="仿宋_GB2312" w:cs="仿宋_GB2312"/>
          <w:color w:val="000000"/>
          <w:sz w:val="32"/>
          <w:szCs w:val="32"/>
        </w:rPr>
        <w:t xml:space="preserve"> 申领</w:t>
      </w:r>
      <w:r>
        <w:rPr>
          <w:rFonts w:hint="eastAsia" w:ascii="仿宋_GB2312" w:hAnsi="仿宋_GB2312" w:eastAsia="仿宋_GB2312" w:cs="仿宋_GB2312"/>
          <w:color w:val="000000"/>
          <w:sz w:val="32"/>
          <w:szCs w:val="32"/>
          <w:lang w:eastAsia="zh-CN"/>
        </w:rPr>
        <w:t>公职律师证书</w:t>
      </w:r>
      <w:r>
        <w:rPr>
          <w:rFonts w:hint="eastAsia" w:ascii="仿宋_GB2312" w:hAnsi="仿宋_GB2312" w:eastAsia="仿宋_GB2312" w:cs="仿宋_GB2312"/>
          <w:color w:val="000000"/>
          <w:sz w:val="32"/>
          <w:szCs w:val="32"/>
        </w:rPr>
        <w:t>，应当提交以下材料：</w:t>
      </w:r>
    </w:p>
    <w:p>
      <w:pPr>
        <w:pStyle w:val="2"/>
        <w:spacing w:before="0" w:beforeLines="0" w:beforeAutospacing="0" w:after="0" w:afterLines="0" w:afterAutospacing="0" w:line="420" w:lineRule="atLeast"/>
        <w:ind w:firstLine="640" w:firstLineChars="200"/>
        <w:jc w:val="both"/>
        <w:textAlignment w:val="baseline"/>
        <w:rPr>
          <w:rFonts w:hint="eastAsia" w:ascii="仿宋_GB2312" w:hAnsi="仿宋_GB2312" w:eastAsia="仿宋_GB2312" w:cs="仿宋_GB2312"/>
          <w:color w:val="000000"/>
          <w:kern w:val="0"/>
          <w:sz w:val="32"/>
          <w:szCs w:val="32"/>
          <w:lang w:val="en-US" w:eastAsia="zh-CN" w:bidi="ar-SA"/>
        </w:rPr>
      </w:pPr>
      <w:r>
        <w:rPr>
          <w:rFonts w:hint="eastAsia" w:ascii="仿宋_GB2312" w:hAnsi="仿宋_GB2312" w:eastAsia="仿宋_GB2312" w:cs="仿宋_GB2312"/>
          <w:color w:val="000000"/>
          <w:kern w:val="0"/>
          <w:sz w:val="32"/>
          <w:szCs w:val="32"/>
          <w:lang w:val="en-US" w:eastAsia="zh-CN" w:bidi="ar-SA"/>
        </w:rPr>
        <w:t>（一）《公职律师证书呈报表》（附表1）、《公职律师执业登记表》（附表2）；</w:t>
      </w:r>
    </w:p>
    <w:p>
      <w:pPr>
        <w:pStyle w:val="2"/>
        <w:spacing w:before="0" w:beforeLines="0" w:beforeAutospacing="0" w:after="0" w:afterLines="0" w:afterAutospacing="0" w:line="420" w:lineRule="atLeast"/>
        <w:ind w:firstLine="640" w:firstLineChars="200"/>
        <w:jc w:val="both"/>
        <w:textAlignment w:val="baseline"/>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（二）申请人身份证复印件；</w:t>
      </w:r>
    </w:p>
    <w:p>
      <w:pPr>
        <w:pStyle w:val="2"/>
        <w:spacing w:before="0" w:beforeLines="0" w:beforeAutospacing="0" w:after="0" w:afterLines="0" w:afterAutospacing="0" w:line="420" w:lineRule="atLeast"/>
        <w:ind w:firstLine="640" w:firstLineChars="200"/>
        <w:jc w:val="both"/>
        <w:textAlignment w:val="baseline"/>
        <w:rPr>
          <w:rFonts w:hint="eastAsia" w:ascii="仿宋_GB2312" w:hAnsi="仿宋_GB2312" w:eastAsia="仿宋_GB2312" w:cs="仿宋_GB2312"/>
          <w:color w:val="000000"/>
          <w:sz w:val="32"/>
          <w:szCs w:val="32"/>
          <w:lang w:val="en-US" w:eastAsia="zh-CN"/>
        </w:rPr>
      </w:pPr>
      <w:r>
        <w:rPr>
          <w:rFonts w:hint="eastAsia" w:ascii="仿宋_GB2312" w:hAnsi="仿宋_GB2312" w:eastAsia="仿宋_GB2312" w:cs="仿宋_GB2312"/>
          <w:color w:val="000000"/>
          <w:sz w:val="32"/>
          <w:szCs w:val="32"/>
        </w:rPr>
        <w:t>（</w:t>
      </w:r>
      <w:r>
        <w:rPr>
          <w:rFonts w:hint="eastAsia" w:ascii="仿宋_GB2312" w:hAnsi="仿宋_GB2312" w:eastAsia="仿宋_GB2312" w:cs="仿宋_GB2312"/>
          <w:color w:val="000000"/>
          <w:sz w:val="32"/>
          <w:szCs w:val="32"/>
          <w:lang w:eastAsia="zh-CN"/>
        </w:rPr>
        <w:t>三</w:t>
      </w:r>
      <w:r>
        <w:rPr>
          <w:rFonts w:hint="eastAsia" w:ascii="仿宋_GB2312" w:hAnsi="仿宋_GB2312" w:eastAsia="仿宋_GB2312" w:cs="仿宋_GB2312"/>
          <w:color w:val="000000"/>
          <w:sz w:val="32"/>
          <w:szCs w:val="32"/>
        </w:rPr>
        <w:t>）申请人法律职业资格证书或律师资格证书复印件；</w:t>
      </w:r>
      <w:r>
        <w:rPr>
          <w:rFonts w:hint="eastAsia" w:ascii="仿宋_GB2312" w:hAnsi="仿宋_GB2312" w:eastAsia="仿宋_GB2312" w:cs="仿宋_GB2312"/>
          <w:color w:val="000000"/>
          <w:sz w:val="32"/>
          <w:szCs w:val="32"/>
          <w:lang w:val="en-US" w:eastAsia="zh-CN"/>
        </w:rPr>
        <w:t xml:space="preserve">   </w:t>
      </w:r>
    </w:p>
    <w:p>
      <w:pPr>
        <w:pStyle w:val="2"/>
        <w:spacing w:before="0" w:beforeLines="0" w:beforeAutospacing="0" w:after="0" w:afterLines="0" w:afterAutospacing="0" w:line="420" w:lineRule="atLeast"/>
        <w:jc w:val="both"/>
        <w:textAlignment w:val="baseline"/>
        <w:rPr>
          <w:rFonts w:hint="eastAsia" w:ascii="仿宋_GB2312" w:hAnsi="仿宋_GB2312" w:eastAsia="仿宋_GB2312" w:cs="仿宋_GB2312"/>
          <w:color w:val="000000"/>
          <w:sz w:val="32"/>
          <w:szCs w:val="32"/>
          <w:lang w:val="en-US" w:eastAsia="zh-CN"/>
        </w:rPr>
      </w:pPr>
      <w:r>
        <w:rPr>
          <w:rFonts w:hint="eastAsia" w:ascii="仿宋_GB2312" w:hAnsi="仿宋_GB2312" w:eastAsia="仿宋_GB2312" w:cs="仿宋_GB2312"/>
          <w:color w:val="000000"/>
          <w:sz w:val="32"/>
          <w:szCs w:val="32"/>
          <w:lang w:val="en-US" w:eastAsia="zh-CN"/>
        </w:rPr>
        <w:t xml:space="preserve">    （四）申请人所在单位出具的同意其担任公职律师的书面意见，书面意见应包括以下内容：</w:t>
      </w:r>
    </w:p>
    <w:p>
      <w:pPr>
        <w:pStyle w:val="2"/>
        <w:spacing w:before="0" w:beforeLines="0" w:beforeAutospacing="0" w:after="0" w:afterLines="0" w:afterAutospacing="0" w:line="420" w:lineRule="atLeast"/>
        <w:jc w:val="both"/>
        <w:textAlignment w:val="baseline"/>
        <w:rPr>
          <w:rFonts w:hint="eastAsia" w:ascii="仿宋_GB2312" w:hAnsi="仿宋_GB2312" w:eastAsia="仿宋_GB2312" w:cs="仿宋_GB2312"/>
          <w:color w:val="000000"/>
          <w:sz w:val="32"/>
          <w:szCs w:val="32"/>
          <w:lang w:val="en-US" w:eastAsia="zh-CN"/>
        </w:rPr>
      </w:pPr>
      <w:r>
        <w:rPr>
          <w:rFonts w:hint="eastAsia" w:ascii="仿宋_GB2312" w:hAnsi="仿宋_GB2312" w:eastAsia="仿宋_GB2312" w:cs="仿宋_GB2312"/>
          <w:color w:val="000000"/>
          <w:sz w:val="32"/>
          <w:szCs w:val="32"/>
          <w:lang w:val="en-US" w:eastAsia="zh-CN"/>
        </w:rPr>
        <w:t>     1.申请人为本单位在职公职人员；</w:t>
      </w:r>
    </w:p>
    <w:p>
      <w:pPr>
        <w:pStyle w:val="2"/>
        <w:spacing w:before="0" w:beforeLines="0" w:beforeAutospacing="0" w:after="0" w:afterLines="0" w:afterAutospacing="0" w:line="420" w:lineRule="atLeast"/>
        <w:jc w:val="both"/>
        <w:textAlignment w:val="baseline"/>
        <w:rPr>
          <w:rFonts w:hint="eastAsia" w:ascii="仿宋_GB2312" w:hAnsi="仿宋_GB2312" w:eastAsia="仿宋_GB2312" w:cs="仿宋_GB2312"/>
          <w:color w:val="000000"/>
          <w:sz w:val="32"/>
          <w:szCs w:val="32"/>
          <w:lang w:val="en-US" w:eastAsia="zh-CN"/>
        </w:rPr>
      </w:pPr>
      <w:r>
        <w:rPr>
          <w:rFonts w:hint="eastAsia" w:ascii="仿宋_GB2312" w:hAnsi="仿宋_GB2312" w:eastAsia="仿宋_GB2312" w:cs="仿宋_GB2312"/>
          <w:color w:val="000000"/>
          <w:sz w:val="32"/>
          <w:szCs w:val="32"/>
          <w:lang w:val="en-US" w:eastAsia="zh-CN"/>
        </w:rPr>
        <w:t>     2.申请人担任本单位法律顾问，或者专门从事法律事务工作一年以上</w:t>
      </w:r>
      <w:r>
        <w:rPr>
          <w:rFonts w:hint="eastAsia" w:ascii="仿宋_GB2312" w:hAnsi="仿宋_GB2312" w:eastAsia="仿宋_GB2312" w:cs="仿宋_GB2312"/>
          <w:color w:val="000000"/>
          <w:sz w:val="32"/>
          <w:szCs w:val="32"/>
          <w:lang w:eastAsia="zh-CN"/>
        </w:rPr>
        <w:t>（因工作调动，其在原单位专门从事法律事务的工作年限可合并计算）</w:t>
      </w:r>
      <w:r>
        <w:rPr>
          <w:rFonts w:hint="eastAsia" w:ascii="仿宋_GB2312" w:hAnsi="仿宋_GB2312" w:eastAsia="仿宋_GB2312" w:cs="仿宋_GB2312"/>
          <w:color w:val="000000"/>
          <w:sz w:val="32"/>
          <w:szCs w:val="32"/>
          <w:lang w:val="en-US" w:eastAsia="zh-CN"/>
        </w:rPr>
        <w:t>；</w:t>
      </w:r>
    </w:p>
    <w:p>
      <w:pPr>
        <w:pStyle w:val="2"/>
        <w:spacing w:before="0" w:beforeLines="0" w:beforeAutospacing="0" w:after="0" w:afterLines="0" w:afterAutospacing="0" w:line="420" w:lineRule="atLeast"/>
        <w:jc w:val="both"/>
        <w:textAlignment w:val="baseline"/>
        <w:rPr>
          <w:rFonts w:hint="eastAsia" w:ascii="仿宋_GB2312" w:hAnsi="仿宋_GB2312" w:eastAsia="仿宋_GB2312" w:cs="仿宋_GB2312"/>
          <w:color w:val="000000"/>
          <w:sz w:val="32"/>
          <w:szCs w:val="32"/>
          <w:lang w:val="en-US" w:eastAsia="zh-CN"/>
        </w:rPr>
      </w:pPr>
      <w:r>
        <w:rPr>
          <w:rFonts w:hint="eastAsia" w:ascii="仿宋_GB2312" w:hAnsi="仿宋_GB2312" w:eastAsia="仿宋_GB2312" w:cs="仿宋_GB2312"/>
          <w:color w:val="000000"/>
          <w:sz w:val="32"/>
          <w:szCs w:val="32"/>
          <w:lang w:val="en-US" w:eastAsia="zh-CN"/>
        </w:rPr>
        <w:t>     3.本单位同意申请人担任本单位公职律师。</w:t>
      </w:r>
    </w:p>
    <w:p>
      <w:pPr>
        <w:pStyle w:val="2"/>
        <w:spacing w:before="0" w:beforeLines="0" w:beforeAutospacing="0" w:after="0" w:afterLines="0" w:afterAutospacing="0" w:line="420" w:lineRule="atLeast"/>
        <w:ind w:firstLine="640" w:firstLineChars="200"/>
        <w:jc w:val="both"/>
        <w:textAlignment w:val="baseline"/>
        <w:rPr>
          <w:rFonts w:hint="eastAsia" w:ascii="黑体" w:hAnsi="黑体" w:eastAsia="黑体" w:cs="黑体"/>
          <w:color w:val="000000"/>
          <w:sz w:val="32"/>
          <w:szCs w:val="32"/>
          <w:lang w:eastAsia="zh-CN"/>
        </w:rPr>
      </w:pPr>
      <w:r>
        <w:rPr>
          <w:rFonts w:hint="eastAsia" w:ascii="仿宋_GB2312" w:hAnsi="仿宋_GB2312" w:eastAsia="仿宋_GB2312" w:cs="仿宋_GB2312"/>
          <w:color w:val="000000"/>
          <w:sz w:val="32"/>
          <w:szCs w:val="32"/>
          <w:lang w:val="en-US" w:eastAsia="zh-CN"/>
        </w:rPr>
        <w:t>（五）申请人近期大一寸正装（非制服）免冠蓝底正面彩色相片一张。</w:t>
      </w:r>
    </w:p>
    <w:p>
      <w:pPr>
        <w:spacing w:before="0" w:beforeLines="0" w:beforeAutospacing="0" w:after="0" w:afterLines="0" w:afterAutospacing="0"/>
        <w:ind w:firstLine="640" w:firstLineChars="200"/>
        <w:jc w:val="both"/>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lang w:val="en-US" w:eastAsia="zh-CN"/>
        </w:rPr>
        <w:t xml:space="preserve"> </w:t>
      </w:r>
      <w:r>
        <w:rPr>
          <w:rFonts w:hint="eastAsia" w:ascii="仿宋_GB2312" w:hAnsi="仿宋_GB2312" w:eastAsia="仿宋_GB2312" w:cs="仿宋_GB2312"/>
          <w:b/>
          <w:bCs/>
          <w:color w:val="000000"/>
          <w:sz w:val="32"/>
          <w:szCs w:val="32"/>
        </w:rPr>
        <w:t>第</w:t>
      </w:r>
      <w:r>
        <w:rPr>
          <w:rFonts w:hint="eastAsia" w:ascii="仿宋_GB2312" w:hAnsi="仿宋_GB2312" w:eastAsia="仿宋_GB2312" w:cs="仿宋_GB2312"/>
          <w:b/>
          <w:bCs/>
          <w:color w:val="000000"/>
          <w:sz w:val="32"/>
          <w:szCs w:val="32"/>
          <w:lang w:eastAsia="zh-CN"/>
        </w:rPr>
        <w:t>十</w:t>
      </w:r>
      <w:r>
        <w:rPr>
          <w:rFonts w:hint="eastAsia" w:ascii="仿宋_GB2312" w:hAnsi="仿宋_GB2312" w:eastAsia="仿宋_GB2312" w:cs="仿宋_GB2312"/>
          <w:b/>
          <w:bCs/>
          <w:color w:val="000000"/>
          <w:sz w:val="32"/>
          <w:szCs w:val="32"/>
        </w:rPr>
        <w:t>条</w:t>
      </w:r>
      <w:r>
        <w:rPr>
          <w:rFonts w:hint="eastAsia" w:ascii="仿宋_GB2312" w:hAnsi="仿宋_GB2312" w:eastAsia="仿宋_GB2312" w:cs="仿宋_GB2312"/>
          <w:color w:val="000000"/>
          <w:sz w:val="32"/>
          <w:szCs w:val="32"/>
        </w:rPr>
        <w:t xml:space="preserve"> </w:t>
      </w:r>
      <w:r>
        <w:rPr>
          <w:rFonts w:ascii="仿宋_GB2312" w:hAnsi="仿宋_GB2312" w:eastAsia="仿宋_GB2312" w:cs="仿宋_GB2312"/>
          <w:color w:val="000000"/>
          <w:sz w:val="32"/>
          <w:szCs w:val="32"/>
        </w:rPr>
        <w:t>公职律师在广东省内调动到其他党政机关、人大、政协、人民团体工作的，应当重新申请办理公职律师证书</w:t>
      </w:r>
      <w:r>
        <w:rPr>
          <w:rFonts w:hint="eastAsia" w:ascii="仿宋_GB2312" w:hAnsi="仿宋_GB2312" w:eastAsia="仿宋_GB2312" w:cs="仿宋_GB2312"/>
          <w:color w:val="000000"/>
          <w:sz w:val="32"/>
          <w:szCs w:val="32"/>
          <w:lang w:eastAsia="zh-CN"/>
        </w:rPr>
        <w:t>。</w:t>
      </w:r>
    </w:p>
    <w:p>
      <w:pPr>
        <w:pStyle w:val="2"/>
        <w:spacing w:before="0" w:beforeLines="0" w:beforeAutospacing="0" w:after="0" w:afterLines="0" w:afterAutospacing="0" w:line="420" w:lineRule="atLeast"/>
        <w:jc w:val="both"/>
        <w:textAlignment w:val="baseline"/>
        <w:rPr>
          <w:rFonts w:hint="eastAsia" w:ascii="仿宋_GB2312" w:hAnsi="仿宋_GB2312" w:eastAsia="仿宋_GB2312" w:cs="仿宋_GB2312"/>
          <w:color w:val="000000"/>
          <w:sz w:val="32"/>
          <w:szCs w:val="32"/>
          <w:lang w:val="en-US" w:eastAsia="zh-CN"/>
        </w:rPr>
      </w:pPr>
    </w:p>
    <w:p>
      <w:pPr>
        <w:pStyle w:val="2"/>
        <w:numPr>
          <w:ilvl w:val="0"/>
          <w:numId w:val="1"/>
        </w:numPr>
        <w:spacing w:before="0" w:beforeLines="0" w:beforeAutospacing="0" w:after="0" w:afterLines="0" w:afterAutospacing="0" w:line="420" w:lineRule="atLeast"/>
        <w:ind w:left="0" w:leftChars="0" w:right="0" w:rightChars="0" w:firstLine="0" w:firstLineChars="0"/>
        <w:jc w:val="center"/>
        <w:textAlignment w:val="baseline"/>
        <w:rPr>
          <w:rFonts w:hint="eastAsia" w:ascii="黑体" w:hAnsi="黑体" w:eastAsia="黑体" w:cs="黑体"/>
          <w:color w:val="000000"/>
          <w:sz w:val="32"/>
          <w:szCs w:val="32"/>
          <w:lang w:eastAsia="zh-CN"/>
        </w:rPr>
      </w:pPr>
      <w:r>
        <w:rPr>
          <w:rFonts w:hint="eastAsia" w:ascii="黑体" w:hAnsi="黑体" w:eastAsia="黑体" w:cs="黑体"/>
          <w:color w:val="000000"/>
          <w:sz w:val="32"/>
          <w:szCs w:val="32"/>
          <w:lang w:eastAsia="zh-CN"/>
        </w:rPr>
        <w:t>公职律师证书补换发</w:t>
      </w:r>
    </w:p>
    <w:p>
      <w:pPr>
        <w:pStyle w:val="2"/>
        <w:numPr>
          <w:ilvl w:val="0"/>
          <w:numId w:val="0"/>
        </w:numPr>
        <w:spacing w:before="0" w:beforeLines="0" w:beforeAutospacing="0" w:after="0" w:afterLines="0" w:afterAutospacing="0" w:line="420" w:lineRule="atLeast"/>
        <w:ind w:leftChars="150" w:right="0" w:rightChars="0"/>
        <w:jc w:val="both"/>
        <w:textAlignment w:val="baseline"/>
        <w:rPr>
          <w:rFonts w:hint="eastAsia" w:ascii="黑体" w:hAnsi="黑体" w:eastAsia="黑体" w:cs="黑体"/>
          <w:color w:val="000000"/>
          <w:sz w:val="32"/>
          <w:szCs w:val="32"/>
          <w:lang w:eastAsia="zh-CN"/>
        </w:rPr>
      </w:pPr>
    </w:p>
    <w:p>
      <w:pPr>
        <w:pStyle w:val="2"/>
        <w:spacing w:before="0" w:beforeLines="0" w:beforeAutospacing="0" w:after="0" w:afterLines="0" w:afterAutospacing="0" w:line="420" w:lineRule="atLeast"/>
        <w:jc w:val="both"/>
        <w:textAlignment w:val="baseline"/>
        <w:rPr>
          <w:rFonts w:hint="eastAsia" w:ascii="仿宋_GB2312" w:hAnsi="仿宋_GB2312" w:eastAsia="仿宋_GB2312" w:cs="仿宋_GB2312"/>
          <w:color w:val="000000"/>
          <w:sz w:val="32"/>
          <w:szCs w:val="32"/>
          <w:lang w:eastAsia="zh-CN"/>
        </w:rPr>
      </w:pPr>
      <w:r>
        <w:rPr>
          <w:rFonts w:hint="eastAsia" w:ascii="仿宋_GB2312" w:hAnsi="仿宋_GB2312" w:eastAsia="仿宋_GB2312" w:cs="仿宋_GB2312"/>
          <w:color w:val="000000"/>
          <w:sz w:val="32"/>
          <w:szCs w:val="32"/>
          <w:lang w:eastAsia="zh-CN"/>
        </w:rPr>
        <w:t xml:space="preserve">    </w:t>
      </w:r>
      <w:r>
        <w:rPr>
          <w:rFonts w:hint="eastAsia" w:ascii="仿宋_GB2312" w:hAnsi="仿宋_GB2312" w:eastAsia="仿宋_GB2312" w:cs="仿宋_GB2312"/>
          <w:b/>
          <w:bCs/>
          <w:color w:val="000000"/>
          <w:sz w:val="32"/>
          <w:szCs w:val="32"/>
          <w:lang w:eastAsia="zh-CN"/>
        </w:rPr>
        <w:t>第十一条</w:t>
      </w:r>
      <w:r>
        <w:rPr>
          <w:rFonts w:hint="eastAsia" w:ascii="仿宋_GB2312" w:hAnsi="仿宋_GB2312" w:eastAsia="仿宋_GB2312" w:cs="仿宋_GB2312"/>
          <w:color w:val="000000"/>
          <w:sz w:val="32"/>
          <w:szCs w:val="32"/>
          <w:lang w:eastAsia="zh-CN"/>
        </w:rPr>
        <w:t xml:space="preserve"> 公职律师因公职律师证书破损遗失等原因影响正常使用的，应当向司法行政部门提交下列材料，申请补发或者换发：</w:t>
      </w:r>
    </w:p>
    <w:p>
      <w:pPr>
        <w:pStyle w:val="2"/>
        <w:spacing w:before="0" w:beforeLines="0" w:beforeAutospacing="0" w:after="0" w:afterLines="0" w:afterAutospacing="0" w:line="420" w:lineRule="atLeast"/>
        <w:jc w:val="both"/>
        <w:textAlignment w:val="baseline"/>
        <w:rPr>
          <w:rFonts w:hint="eastAsia" w:ascii="仿宋_GB2312" w:hAnsi="仿宋_GB2312" w:eastAsia="仿宋_GB2312" w:cs="仿宋_GB2312"/>
          <w:color w:val="000000"/>
          <w:sz w:val="32"/>
          <w:szCs w:val="32"/>
          <w:lang w:eastAsia="zh-CN"/>
        </w:rPr>
      </w:pPr>
      <w:r>
        <w:rPr>
          <w:rFonts w:hint="eastAsia" w:ascii="仿宋_GB2312" w:hAnsi="仿宋_GB2312" w:eastAsia="仿宋_GB2312" w:cs="仿宋_GB2312"/>
          <w:color w:val="000000"/>
          <w:sz w:val="32"/>
          <w:szCs w:val="32"/>
          <w:lang w:val="en-US" w:eastAsia="zh-CN"/>
        </w:rPr>
        <w:t xml:space="preserve">    </w:t>
      </w:r>
      <w:r>
        <w:rPr>
          <w:rFonts w:hint="eastAsia" w:ascii="仿宋_GB2312" w:hAnsi="仿宋_GB2312" w:eastAsia="仿宋_GB2312" w:cs="仿宋_GB2312"/>
          <w:color w:val="000000"/>
          <w:sz w:val="32"/>
          <w:szCs w:val="32"/>
          <w:lang w:eastAsia="zh-CN"/>
        </w:rPr>
        <w:t>（一）《公职律师证书补换发申请表》（附表</w:t>
      </w:r>
      <w:r>
        <w:rPr>
          <w:rFonts w:hint="eastAsia" w:ascii="仿宋_GB2312" w:hAnsi="仿宋_GB2312" w:eastAsia="仿宋_GB2312" w:cs="仿宋_GB2312"/>
          <w:color w:val="000000"/>
          <w:sz w:val="32"/>
          <w:szCs w:val="32"/>
          <w:lang w:val="en-US" w:eastAsia="zh-CN"/>
        </w:rPr>
        <w:t>3</w:t>
      </w:r>
      <w:r>
        <w:rPr>
          <w:rFonts w:hint="eastAsia" w:ascii="仿宋_GB2312" w:hAnsi="仿宋_GB2312" w:eastAsia="仿宋_GB2312" w:cs="仿宋_GB2312"/>
          <w:color w:val="000000"/>
          <w:sz w:val="32"/>
          <w:szCs w:val="32"/>
          <w:lang w:eastAsia="zh-CN"/>
        </w:rPr>
        <w:t>）；</w:t>
      </w:r>
    </w:p>
    <w:p>
      <w:pPr>
        <w:pStyle w:val="2"/>
        <w:spacing w:before="0" w:beforeLines="0" w:beforeAutospacing="0" w:after="0" w:afterLines="0" w:afterAutospacing="0" w:line="420" w:lineRule="atLeast"/>
        <w:jc w:val="both"/>
        <w:textAlignment w:val="baseline"/>
        <w:rPr>
          <w:rFonts w:hint="eastAsia" w:ascii="仿宋_GB2312" w:hAnsi="仿宋_GB2312" w:eastAsia="仿宋_GB2312" w:cs="仿宋_GB2312"/>
          <w:color w:val="000000"/>
          <w:sz w:val="32"/>
          <w:szCs w:val="32"/>
          <w:lang w:eastAsia="zh-CN"/>
        </w:rPr>
      </w:pPr>
      <w:r>
        <w:rPr>
          <w:rFonts w:hint="eastAsia" w:ascii="仿宋_GB2312" w:hAnsi="仿宋_GB2312" w:eastAsia="仿宋_GB2312" w:cs="仿宋_GB2312"/>
          <w:color w:val="000000"/>
          <w:sz w:val="32"/>
          <w:szCs w:val="32"/>
          <w:lang w:val="en-US" w:eastAsia="zh-CN"/>
        </w:rPr>
        <w:t xml:space="preserve">    </w:t>
      </w:r>
      <w:r>
        <w:rPr>
          <w:rFonts w:hint="eastAsia" w:ascii="仿宋_GB2312" w:hAnsi="仿宋_GB2312" w:eastAsia="仿宋_GB2312" w:cs="仿宋_GB2312"/>
          <w:color w:val="000000"/>
          <w:sz w:val="32"/>
          <w:szCs w:val="32"/>
          <w:lang w:eastAsia="zh-CN"/>
        </w:rPr>
        <w:t>（二）公职律师证书破损的提交破损的公职律师证书，公职律师证书遗失的提交遗失证明（内容和格式见附件）；</w:t>
      </w:r>
    </w:p>
    <w:p>
      <w:pPr>
        <w:pStyle w:val="2"/>
        <w:spacing w:before="0" w:beforeLines="0" w:beforeAutospacing="0" w:after="0" w:afterLines="0" w:afterAutospacing="0" w:line="420" w:lineRule="atLeast"/>
        <w:jc w:val="both"/>
        <w:textAlignment w:val="baseline"/>
        <w:rPr>
          <w:rFonts w:hint="eastAsia" w:ascii="仿宋_GB2312" w:hAnsi="仿宋_GB2312" w:eastAsia="仿宋_GB2312" w:cs="仿宋_GB2312"/>
          <w:color w:val="000000"/>
          <w:sz w:val="32"/>
          <w:szCs w:val="32"/>
          <w:lang w:eastAsia="zh-CN"/>
        </w:rPr>
      </w:pPr>
      <w:r>
        <w:rPr>
          <w:rFonts w:hint="eastAsia" w:ascii="仿宋_GB2312" w:hAnsi="仿宋_GB2312" w:eastAsia="仿宋_GB2312" w:cs="仿宋_GB2312"/>
          <w:color w:val="000000"/>
          <w:sz w:val="32"/>
          <w:szCs w:val="32"/>
          <w:lang w:val="en-US" w:eastAsia="zh-CN"/>
        </w:rPr>
        <w:t xml:space="preserve">    </w:t>
      </w:r>
      <w:r>
        <w:rPr>
          <w:rFonts w:hint="eastAsia" w:ascii="仿宋_GB2312" w:hAnsi="仿宋_GB2312" w:eastAsia="仿宋_GB2312" w:cs="仿宋_GB2312"/>
          <w:color w:val="000000"/>
          <w:sz w:val="32"/>
          <w:szCs w:val="32"/>
          <w:lang w:eastAsia="zh-CN"/>
        </w:rPr>
        <w:t>（三）近期大一寸正装（非制服）免冠蓝底正面彩色相片一张。</w:t>
      </w:r>
    </w:p>
    <w:p>
      <w:pPr>
        <w:pStyle w:val="2"/>
        <w:spacing w:before="0" w:beforeLines="0" w:beforeAutospacing="0" w:after="0" w:afterLines="0" w:afterAutospacing="0" w:line="420" w:lineRule="atLeast"/>
        <w:jc w:val="both"/>
        <w:textAlignment w:val="baseline"/>
        <w:rPr>
          <w:rFonts w:hint="eastAsia" w:ascii="仿宋_GB2312" w:hAnsi="仿宋_GB2312" w:eastAsia="仿宋_GB2312" w:cs="仿宋_GB2312"/>
          <w:color w:val="000000"/>
          <w:sz w:val="32"/>
          <w:szCs w:val="32"/>
          <w:lang w:eastAsia="zh-CN"/>
        </w:rPr>
      </w:pPr>
      <w:r>
        <w:rPr>
          <w:rFonts w:hint="eastAsia" w:ascii="仿宋_GB2312" w:hAnsi="仿宋_GB2312" w:eastAsia="仿宋_GB2312" w:cs="仿宋_GB2312"/>
          <w:color w:val="000000"/>
          <w:sz w:val="32"/>
          <w:szCs w:val="32"/>
          <w:lang w:val="en-US" w:eastAsia="zh-CN"/>
        </w:rPr>
        <w:t xml:space="preserve">    </w:t>
      </w:r>
      <w:r>
        <w:rPr>
          <w:rFonts w:hint="eastAsia" w:ascii="仿宋_GB2312" w:hAnsi="仿宋_GB2312" w:eastAsia="仿宋_GB2312" w:cs="仿宋_GB2312"/>
          <w:color w:val="000000"/>
          <w:sz w:val="32"/>
          <w:szCs w:val="32"/>
          <w:lang w:eastAsia="zh-CN"/>
        </w:rPr>
        <w:t>遗失证明指公安机关的报案回执（被盗被抢遗失适用）或所在单位出具的证明（被盗被抢以外的原因遗失适用）。</w:t>
      </w:r>
    </w:p>
    <w:p>
      <w:pPr>
        <w:pStyle w:val="2"/>
        <w:spacing w:before="0" w:beforeLines="0" w:beforeAutospacing="0" w:after="0" w:afterLines="0" w:afterAutospacing="0" w:line="420" w:lineRule="atLeast"/>
        <w:jc w:val="both"/>
        <w:textAlignment w:val="baseline"/>
        <w:rPr>
          <w:rFonts w:hint="eastAsia" w:ascii="黑体" w:hAnsi="黑体" w:eastAsia="黑体" w:cs="黑体"/>
          <w:color w:val="000000"/>
          <w:sz w:val="32"/>
          <w:szCs w:val="32"/>
          <w:lang w:eastAsia="zh-CN"/>
        </w:rPr>
      </w:pPr>
      <w:r>
        <w:rPr>
          <w:rFonts w:hint="eastAsia" w:ascii="仿宋_GB2312" w:hAnsi="仿宋_GB2312" w:eastAsia="仿宋_GB2312" w:cs="仿宋_GB2312"/>
          <w:color w:val="000000"/>
          <w:sz w:val="32"/>
          <w:szCs w:val="32"/>
          <w:lang w:val="en-US" w:eastAsia="zh-CN"/>
        </w:rPr>
        <w:t xml:space="preserve">    </w:t>
      </w:r>
    </w:p>
    <w:p>
      <w:pPr>
        <w:pStyle w:val="2"/>
        <w:numPr>
          <w:ilvl w:val="0"/>
          <w:numId w:val="1"/>
        </w:numPr>
        <w:spacing w:before="0" w:beforeLines="0" w:beforeAutospacing="0" w:after="0" w:afterLines="0" w:afterAutospacing="0" w:line="420" w:lineRule="atLeast"/>
        <w:ind w:left="0" w:leftChars="0" w:right="0" w:rightChars="0" w:firstLine="0" w:firstLineChars="0"/>
        <w:jc w:val="center"/>
        <w:textAlignment w:val="baseline"/>
        <w:rPr>
          <w:rFonts w:hint="eastAsia" w:ascii="黑体" w:hAnsi="黑体" w:eastAsia="黑体" w:cs="黑体"/>
          <w:color w:val="000000"/>
          <w:sz w:val="32"/>
          <w:szCs w:val="32"/>
          <w:lang w:eastAsia="zh-CN"/>
        </w:rPr>
      </w:pPr>
      <w:r>
        <w:rPr>
          <w:rFonts w:hint="eastAsia" w:ascii="黑体" w:hAnsi="黑体" w:eastAsia="黑体" w:cs="黑体"/>
          <w:color w:val="000000"/>
          <w:sz w:val="32"/>
          <w:szCs w:val="32"/>
          <w:lang w:eastAsia="zh-CN"/>
        </w:rPr>
        <w:t>公职律师证书收回与注销</w:t>
      </w:r>
    </w:p>
    <w:p>
      <w:pPr>
        <w:pStyle w:val="2"/>
        <w:numPr>
          <w:ilvl w:val="0"/>
          <w:numId w:val="0"/>
        </w:numPr>
        <w:spacing w:before="0" w:beforeLines="0" w:beforeAutospacing="0" w:after="0" w:afterLines="0" w:afterAutospacing="0" w:line="420" w:lineRule="atLeast"/>
        <w:ind w:leftChars="150" w:right="0" w:rightChars="0"/>
        <w:jc w:val="both"/>
        <w:textAlignment w:val="baseline"/>
        <w:rPr>
          <w:rFonts w:hint="eastAsia" w:ascii="黑体" w:hAnsi="黑体" w:eastAsia="黑体" w:cs="黑体"/>
          <w:color w:val="000000"/>
          <w:sz w:val="32"/>
          <w:szCs w:val="32"/>
          <w:lang w:eastAsia="zh-CN"/>
        </w:rPr>
      </w:pPr>
    </w:p>
    <w:p>
      <w:pPr>
        <w:spacing w:before="0" w:beforeLines="0" w:beforeAutospacing="0" w:after="0" w:afterLines="0" w:afterAutospacing="0"/>
        <w:jc w:val="both"/>
        <w:rPr>
          <w:rFonts w:hint="eastAsia" w:ascii="仿宋_GB2312" w:hAnsi="仿宋_GB2312" w:eastAsia="仿宋_GB2312" w:cs="仿宋_GB2312"/>
          <w:color w:val="000000"/>
          <w:sz w:val="32"/>
          <w:szCs w:val="32"/>
          <w:lang w:eastAsia="zh-CN"/>
        </w:rPr>
      </w:pPr>
      <w:r>
        <w:rPr>
          <w:rFonts w:hint="eastAsia" w:ascii="仿宋_GB2312" w:hAnsi="仿宋_GB2312" w:eastAsia="仿宋_GB2312" w:cs="仿宋_GB2312"/>
          <w:color w:val="000000"/>
          <w:sz w:val="32"/>
          <w:szCs w:val="32"/>
          <w:lang w:val="en-US" w:eastAsia="zh-CN"/>
        </w:rPr>
        <w:t xml:space="preserve">    </w:t>
      </w:r>
      <w:r>
        <w:rPr>
          <w:rFonts w:hint="eastAsia" w:ascii="仿宋_GB2312" w:hAnsi="仿宋_GB2312" w:eastAsia="仿宋_GB2312" w:cs="仿宋_GB2312"/>
          <w:b/>
          <w:bCs/>
          <w:color w:val="000000"/>
          <w:sz w:val="32"/>
          <w:szCs w:val="32"/>
          <w:lang w:eastAsia="zh-CN"/>
        </w:rPr>
        <w:t>第十二条</w:t>
      </w:r>
      <w:r>
        <w:rPr>
          <w:rFonts w:hint="eastAsia" w:ascii="仿宋_GB2312" w:hAnsi="仿宋_GB2312" w:eastAsia="仿宋_GB2312" w:cs="仿宋_GB2312"/>
          <w:color w:val="000000"/>
          <w:sz w:val="32"/>
          <w:szCs w:val="32"/>
          <w:lang w:eastAsia="zh-CN"/>
        </w:rPr>
        <w:t xml:space="preserve"> </w:t>
      </w:r>
      <w:r>
        <w:rPr>
          <w:rFonts w:ascii="仿宋_GB2312" w:hAnsi="仿宋_GB2312" w:eastAsia="仿宋_GB2312" w:cs="仿宋_GB2312"/>
          <w:color w:val="000000"/>
          <w:sz w:val="32"/>
          <w:szCs w:val="32"/>
        </w:rPr>
        <w:t>公职律师因工作岗位调整、调动或退休不符合公职律师任职条件的，其所在单位应当收回其公职律师证书，并向司法行政部门提出注销其公职律师证书申请</w:t>
      </w:r>
      <w:r>
        <w:rPr>
          <w:rFonts w:hint="eastAsia" w:ascii="仿宋_GB2312" w:hAnsi="仿宋_GB2312" w:eastAsia="仿宋_GB2312" w:cs="仿宋_GB2312"/>
          <w:color w:val="000000"/>
          <w:sz w:val="32"/>
          <w:szCs w:val="32"/>
          <w:lang w:eastAsia="zh-CN"/>
        </w:rPr>
        <w:t>。</w:t>
      </w:r>
    </w:p>
    <w:p>
      <w:pPr>
        <w:pStyle w:val="2"/>
        <w:spacing w:before="0" w:beforeLines="0" w:beforeAutospacing="0" w:after="0" w:afterLines="0" w:afterAutospacing="0" w:line="420" w:lineRule="atLeast"/>
        <w:jc w:val="both"/>
        <w:textAlignment w:val="baseline"/>
        <w:rPr>
          <w:rFonts w:hint="eastAsia" w:ascii="仿宋_GB2312" w:hAnsi="仿宋_GB2312" w:eastAsia="仿宋_GB2312" w:cs="仿宋_GB2312"/>
          <w:color w:val="000000"/>
          <w:sz w:val="32"/>
          <w:szCs w:val="32"/>
          <w:lang w:eastAsia="zh-CN"/>
        </w:rPr>
      </w:pPr>
      <w:r>
        <w:rPr>
          <w:rFonts w:hint="eastAsia" w:ascii="仿宋_GB2312" w:hAnsi="仿宋_GB2312" w:eastAsia="仿宋_GB2312" w:cs="仿宋_GB2312"/>
          <w:color w:val="000000"/>
          <w:sz w:val="32"/>
          <w:szCs w:val="32"/>
          <w:lang w:val="en-US" w:eastAsia="zh-CN"/>
        </w:rPr>
        <w:t xml:space="preserve">    </w:t>
      </w:r>
      <w:r>
        <w:rPr>
          <w:rFonts w:hint="eastAsia" w:ascii="仿宋_GB2312" w:hAnsi="仿宋_GB2312" w:eastAsia="仿宋_GB2312" w:cs="仿宋_GB2312"/>
          <w:b/>
          <w:bCs/>
          <w:color w:val="000000"/>
          <w:sz w:val="32"/>
          <w:szCs w:val="32"/>
          <w:lang w:eastAsia="zh-CN"/>
        </w:rPr>
        <w:t>第十三条</w:t>
      </w:r>
      <w:r>
        <w:rPr>
          <w:rFonts w:hint="eastAsia" w:ascii="仿宋_GB2312" w:hAnsi="仿宋_GB2312" w:eastAsia="仿宋_GB2312" w:cs="仿宋_GB2312"/>
          <w:color w:val="000000"/>
          <w:sz w:val="32"/>
          <w:szCs w:val="32"/>
          <w:lang w:eastAsia="zh-CN"/>
        </w:rPr>
        <w:t xml:space="preserve"> 申请注销公职律师证书，应当提交下列材料：</w:t>
      </w:r>
    </w:p>
    <w:p>
      <w:pPr>
        <w:pStyle w:val="2"/>
        <w:spacing w:before="0" w:beforeLines="0" w:beforeAutospacing="0" w:after="0" w:afterLines="0" w:afterAutospacing="0" w:line="420" w:lineRule="atLeast"/>
        <w:jc w:val="both"/>
        <w:textAlignment w:val="baseline"/>
        <w:rPr>
          <w:rFonts w:hint="eastAsia" w:ascii="仿宋_GB2312" w:hAnsi="仿宋_GB2312" w:eastAsia="仿宋_GB2312" w:cs="仿宋_GB2312"/>
          <w:color w:val="000000"/>
          <w:sz w:val="32"/>
          <w:szCs w:val="32"/>
          <w:lang w:eastAsia="zh-CN"/>
        </w:rPr>
      </w:pPr>
      <w:r>
        <w:rPr>
          <w:rFonts w:hint="eastAsia" w:ascii="仿宋_GB2312" w:hAnsi="仿宋_GB2312" w:eastAsia="仿宋_GB2312" w:cs="仿宋_GB2312"/>
          <w:color w:val="000000"/>
          <w:sz w:val="32"/>
          <w:szCs w:val="32"/>
          <w:lang w:val="en-US" w:eastAsia="zh-CN"/>
        </w:rPr>
        <w:t xml:space="preserve">    </w:t>
      </w:r>
      <w:r>
        <w:rPr>
          <w:rFonts w:hint="eastAsia" w:ascii="仿宋_GB2312" w:hAnsi="仿宋_GB2312" w:eastAsia="仿宋_GB2312" w:cs="仿宋_GB2312"/>
          <w:color w:val="000000"/>
          <w:sz w:val="32"/>
          <w:szCs w:val="32"/>
          <w:lang w:eastAsia="zh-CN"/>
        </w:rPr>
        <w:t>（一）《注销公职律师证书申请表》（附表</w:t>
      </w:r>
      <w:r>
        <w:rPr>
          <w:rFonts w:hint="eastAsia" w:ascii="仿宋_GB2312" w:hAnsi="仿宋_GB2312" w:eastAsia="仿宋_GB2312" w:cs="仿宋_GB2312"/>
          <w:color w:val="000000"/>
          <w:sz w:val="32"/>
          <w:szCs w:val="32"/>
          <w:lang w:val="en-US" w:eastAsia="zh-CN"/>
        </w:rPr>
        <w:t>4</w:t>
      </w:r>
      <w:r>
        <w:rPr>
          <w:rFonts w:hint="eastAsia" w:ascii="仿宋_GB2312" w:hAnsi="仿宋_GB2312" w:eastAsia="仿宋_GB2312" w:cs="仿宋_GB2312"/>
          <w:color w:val="000000"/>
          <w:sz w:val="32"/>
          <w:szCs w:val="32"/>
          <w:lang w:eastAsia="zh-CN"/>
        </w:rPr>
        <w:t>）；</w:t>
      </w:r>
    </w:p>
    <w:p>
      <w:pPr>
        <w:pStyle w:val="2"/>
        <w:spacing w:before="0" w:beforeLines="0" w:beforeAutospacing="0" w:after="0" w:afterLines="0" w:afterAutospacing="0" w:line="420" w:lineRule="atLeast"/>
        <w:jc w:val="both"/>
        <w:textAlignment w:val="baseline"/>
        <w:rPr>
          <w:rFonts w:hint="eastAsia" w:ascii="仿宋_GB2312" w:hAnsi="仿宋_GB2312" w:eastAsia="仿宋_GB2312" w:cs="仿宋_GB2312"/>
          <w:color w:val="000000"/>
          <w:sz w:val="32"/>
          <w:szCs w:val="32"/>
          <w:lang w:eastAsia="zh-CN"/>
        </w:rPr>
      </w:pPr>
      <w:r>
        <w:rPr>
          <w:rFonts w:hint="eastAsia" w:ascii="仿宋_GB2312" w:hAnsi="仿宋_GB2312" w:eastAsia="仿宋_GB2312" w:cs="仿宋_GB2312"/>
          <w:color w:val="000000"/>
          <w:sz w:val="32"/>
          <w:szCs w:val="32"/>
          <w:lang w:val="en-US" w:eastAsia="zh-CN"/>
        </w:rPr>
        <w:t xml:space="preserve">    </w:t>
      </w:r>
      <w:r>
        <w:rPr>
          <w:rFonts w:hint="eastAsia" w:ascii="仿宋_GB2312" w:hAnsi="仿宋_GB2312" w:eastAsia="仿宋_GB2312" w:cs="仿宋_GB2312"/>
          <w:color w:val="000000"/>
          <w:sz w:val="32"/>
          <w:szCs w:val="32"/>
          <w:lang w:eastAsia="zh-CN"/>
        </w:rPr>
        <w:t>（二）公职律师证书；</w:t>
      </w:r>
    </w:p>
    <w:p>
      <w:pPr>
        <w:autoSpaceDE w:val="0"/>
        <w:autoSpaceDN w:val="0"/>
        <w:spacing w:before="0" w:beforeLines="0" w:beforeAutospacing="0" w:after="0" w:afterLines="0" w:afterAutospacing="0"/>
        <w:jc w:val="both"/>
        <w:rPr>
          <w:rFonts w:hint="eastAsia" w:ascii="仿宋_GB2312" w:hAnsi="仿宋_GB2312" w:eastAsia="仿宋_GB2312" w:cs="仿宋_GB2312"/>
          <w:color w:val="000000"/>
          <w:sz w:val="32"/>
          <w:szCs w:val="32"/>
          <w:lang w:eastAsia="zh-CN"/>
        </w:rPr>
      </w:pPr>
      <w:r>
        <w:rPr>
          <w:rFonts w:hint="eastAsia" w:ascii="仿宋_GB2312" w:hAnsi="仿宋_GB2312" w:eastAsia="仿宋_GB2312" w:cs="仿宋_GB2312"/>
          <w:color w:val="000000"/>
          <w:sz w:val="32"/>
          <w:szCs w:val="32"/>
          <w:lang w:val="en-US" w:eastAsia="zh-CN"/>
        </w:rPr>
        <w:t xml:space="preserve">    </w:t>
      </w:r>
      <w:r>
        <w:rPr>
          <w:rFonts w:ascii="仿宋_GB2312" w:hAnsi="仿宋_GB2312" w:eastAsia="仿宋_GB2312" w:cs="仿宋_GB2312"/>
          <w:color w:val="000000"/>
          <w:kern w:val="0"/>
          <w:sz w:val="32"/>
          <w:szCs w:val="32"/>
          <w:lang w:bidi="ar-SA"/>
        </w:rPr>
        <w:t>（三）公职律师所在单位出具的同意注销证明</w:t>
      </w:r>
      <w:r>
        <w:rPr>
          <w:kern w:val="0"/>
          <w:lang w:bidi="ar-SA"/>
        </w:rPr>
        <w:t>。</w:t>
      </w:r>
    </w:p>
    <w:p>
      <w:pPr>
        <w:numPr>
          <w:ilvl w:val="0"/>
          <w:numId w:val="0"/>
        </w:numPr>
        <w:jc w:val="both"/>
        <w:rPr>
          <w:rFonts w:hint="eastAsia" w:ascii="黑体" w:hAnsi="黑体" w:eastAsia="黑体" w:cs="黑体"/>
          <w:color w:val="000000"/>
          <w:sz w:val="32"/>
          <w:szCs w:val="32"/>
          <w:lang w:eastAsia="zh-CN"/>
        </w:rPr>
      </w:pPr>
    </w:p>
    <w:p>
      <w:pPr>
        <w:numPr>
          <w:ilvl w:val="0"/>
          <w:numId w:val="0"/>
        </w:numPr>
        <w:ind w:left="0" w:leftChars="0" w:right="0" w:rightChars="0" w:firstLine="0" w:firstLineChars="0"/>
        <w:jc w:val="center"/>
        <w:rPr>
          <w:rFonts w:hint="eastAsia" w:ascii="黑体" w:hAnsi="黑体" w:eastAsia="黑体" w:cs="黑体"/>
          <w:color w:val="000000"/>
          <w:sz w:val="32"/>
          <w:szCs w:val="32"/>
          <w:lang w:eastAsia="zh-CN"/>
        </w:rPr>
      </w:pPr>
      <w:r>
        <w:rPr>
          <w:rFonts w:hint="eastAsia" w:ascii="黑体" w:hAnsi="黑体" w:eastAsia="黑体" w:cs="黑体"/>
          <w:color w:val="000000"/>
          <w:sz w:val="32"/>
          <w:szCs w:val="32"/>
          <w:lang w:eastAsia="zh-CN"/>
        </w:rPr>
        <w:t>第五章</w:t>
      </w:r>
      <w:r>
        <w:rPr>
          <w:rFonts w:hint="eastAsia" w:ascii="黑体" w:hAnsi="黑体" w:eastAsia="黑体" w:cs="黑体"/>
          <w:color w:val="000000"/>
          <w:sz w:val="32"/>
          <w:szCs w:val="32"/>
          <w:lang w:val="en-US" w:eastAsia="zh-CN"/>
        </w:rPr>
        <w:t xml:space="preserve"> </w:t>
      </w:r>
      <w:r>
        <w:rPr>
          <w:rFonts w:hint="eastAsia" w:ascii="黑体" w:hAnsi="黑体" w:eastAsia="黑体" w:cs="黑体"/>
          <w:color w:val="000000"/>
          <w:sz w:val="32"/>
          <w:szCs w:val="32"/>
          <w:lang w:eastAsia="zh-CN"/>
        </w:rPr>
        <w:t>办理程序</w:t>
      </w:r>
    </w:p>
    <w:p>
      <w:pPr>
        <w:numPr>
          <w:ilvl w:val="0"/>
          <w:numId w:val="0"/>
        </w:numPr>
        <w:jc w:val="both"/>
        <w:rPr>
          <w:rFonts w:hint="eastAsia" w:ascii="黑体" w:hAnsi="黑体" w:eastAsia="黑体" w:cs="黑体"/>
          <w:color w:val="000000"/>
          <w:sz w:val="32"/>
          <w:szCs w:val="32"/>
          <w:lang w:eastAsia="zh-CN"/>
        </w:rPr>
      </w:pPr>
    </w:p>
    <w:p>
      <w:pPr>
        <w:autoSpaceDE w:val="0"/>
        <w:autoSpaceDN w:val="0"/>
        <w:ind w:firstLine="640"/>
        <w:jc w:val="both"/>
        <w:rPr>
          <w:rFonts w:cs="仿宋_GB2312"/>
        </w:rPr>
      </w:pPr>
      <w:r>
        <w:rPr>
          <w:rFonts w:hint="eastAsia" w:ascii="仿宋_GB2312" w:hAnsi="仿宋_GB2312" w:eastAsia="仿宋_GB2312" w:cs="仿宋_GB2312"/>
          <w:b/>
          <w:bCs/>
          <w:color w:val="000000"/>
          <w:sz w:val="32"/>
          <w:szCs w:val="32"/>
          <w:lang w:eastAsia="zh-CN"/>
        </w:rPr>
        <w:t>第十四条</w:t>
      </w:r>
      <w:r>
        <w:rPr>
          <w:rFonts w:hint="eastAsia" w:ascii="仿宋_GB2312" w:hAnsi="仿宋_GB2312" w:eastAsia="仿宋_GB2312" w:cs="仿宋_GB2312"/>
          <w:b/>
          <w:bCs/>
          <w:color w:val="000000"/>
          <w:sz w:val="32"/>
          <w:szCs w:val="32"/>
          <w:lang w:val="en-US" w:eastAsia="zh-CN"/>
        </w:rPr>
        <w:t xml:space="preserve"> </w:t>
      </w:r>
      <w:r>
        <w:rPr>
          <w:rFonts w:ascii="仿宋_GB2312" w:hAnsi="仿宋_GB2312" w:eastAsia="仿宋_GB2312" w:cs="仿宋_GB2312"/>
          <w:color w:val="000000"/>
          <w:sz w:val="32"/>
          <w:szCs w:val="32"/>
        </w:rPr>
        <w:t>公职律师证书由省司法厅核准颁发。申请人所在单位是省直单位的，由申请人所在单位向省司法厅提出申请；申请人所在单位不是省直单位的，由申请人所在单位向地级以上市司法行政部门提出申请</w:t>
      </w:r>
      <w:r>
        <w:rPr>
          <w:rFonts w:hint="eastAsia" w:ascii="仿宋_GB2312" w:hAnsi="仿宋_GB2312" w:eastAsia="仿宋_GB2312" w:cs="仿宋_GB2312"/>
          <w:color w:val="000000"/>
          <w:sz w:val="32"/>
          <w:szCs w:val="32"/>
          <w:lang w:eastAsia="zh-CN"/>
        </w:rPr>
        <w:t>。</w:t>
      </w:r>
    </w:p>
    <w:p>
      <w:pPr>
        <w:numPr>
          <w:ilvl w:val="0"/>
          <w:numId w:val="0"/>
        </w:numPr>
        <w:ind w:firstLine="640"/>
        <w:jc w:val="both"/>
        <w:rPr>
          <w:rFonts w:hint="eastAsia" w:ascii="仿宋_GB2312" w:hAnsi="仿宋_GB2312" w:eastAsia="仿宋_GB2312"/>
          <w:color w:val="000000"/>
          <w:sz w:val="32"/>
          <w:szCs w:val="32"/>
        </w:rPr>
      </w:pPr>
      <w:r>
        <w:rPr>
          <w:rFonts w:hint="eastAsia" w:ascii="仿宋_GB2312" w:hAnsi="仿宋_GB2312" w:eastAsia="仿宋_GB2312" w:cs="仿宋_GB2312"/>
          <w:color w:val="000000"/>
          <w:sz w:val="32"/>
          <w:szCs w:val="32"/>
          <w:lang w:val="en-US" w:eastAsia="zh-CN"/>
        </w:rPr>
        <w:t>申请材料提交复印件的，应提交原件</w:t>
      </w:r>
      <w:r>
        <w:rPr>
          <w:rFonts w:hint="eastAsia" w:ascii="仿宋_GB2312" w:hAnsi="仿宋_GB2312" w:eastAsia="仿宋_GB2312" w:cs="仿宋_GB2312"/>
          <w:color w:val="000000"/>
          <w:sz w:val="32"/>
          <w:szCs w:val="32"/>
        </w:rPr>
        <w:t>核对，</w:t>
      </w:r>
      <w:r>
        <w:rPr>
          <w:rFonts w:hint="eastAsia" w:ascii="仿宋_GB2312" w:hAnsi="仿宋_GB2312" w:eastAsia="仿宋_GB2312" w:cs="仿宋_GB2312"/>
          <w:color w:val="000000"/>
          <w:sz w:val="32"/>
          <w:szCs w:val="32"/>
          <w:lang w:eastAsia="zh-CN"/>
        </w:rPr>
        <w:t>并</w:t>
      </w:r>
      <w:r>
        <w:rPr>
          <w:rFonts w:hint="eastAsia" w:ascii="仿宋_GB2312" w:hAnsi="仿宋_GB2312" w:eastAsia="仿宋_GB2312" w:cs="仿宋_GB2312"/>
          <w:color w:val="000000"/>
          <w:sz w:val="32"/>
          <w:szCs w:val="32"/>
        </w:rPr>
        <w:t>加盖</w:t>
      </w:r>
      <w:r>
        <w:rPr>
          <w:rFonts w:hint="eastAsia" w:ascii="仿宋_GB2312" w:hAnsi="仿宋_GB2312" w:eastAsia="仿宋_GB2312" w:cs="仿宋_GB2312"/>
          <w:color w:val="000000"/>
          <w:sz w:val="32"/>
          <w:szCs w:val="32"/>
          <w:lang w:eastAsia="zh-CN"/>
        </w:rPr>
        <w:t>“</w:t>
      </w:r>
      <w:r>
        <w:rPr>
          <w:rFonts w:hint="eastAsia" w:ascii="仿宋_GB2312" w:hAnsi="仿宋_GB2312" w:eastAsia="仿宋_GB2312" w:cs="仿宋_GB2312"/>
          <w:color w:val="000000"/>
          <w:sz w:val="32"/>
          <w:szCs w:val="32"/>
        </w:rPr>
        <w:t>复印件与原件核对无误</w:t>
      </w:r>
      <w:r>
        <w:rPr>
          <w:rFonts w:hint="eastAsia" w:ascii="仿宋_GB2312" w:hAnsi="仿宋_GB2312" w:eastAsia="仿宋_GB2312" w:cs="仿宋_GB2312"/>
          <w:color w:val="000000"/>
          <w:sz w:val="32"/>
          <w:szCs w:val="32"/>
          <w:lang w:eastAsia="zh-CN"/>
        </w:rPr>
        <w:t>”</w:t>
      </w:r>
      <w:r>
        <w:rPr>
          <w:rFonts w:hint="eastAsia" w:ascii="仿宋_GB2312" w:hAnsi="仿宋_GB2312" w:eastAsia="仿宋_GB2312" w:cs="仿宋_GB2312"/>
          <w:color w:val="000000"/>
          <w:sz w:val="32"/>
          <w:szCs w:val="32"/>
        </w:rPr>
        <w:t>印章</w:t>
      </w:r>
      <w:r>
        <w:rPr>
          <w:rFonts w:hint="eastAsia" w:ascii="仿宋_GB2312" w:hAnsi="仿宋_GB2312" w:eastAsia="仿宋_GB2312" w:cs="仿宋_GB2312"/>
          <w:color w:val="000000"/>
          <w:sz w:val="32"/>
          <w:szCs w:val="32"/>
          <w:lang w:eastAsia="zh-CN"/>
        </w:rPr>
        <w:t>。</w:t>
      </w:r>
    </w:p>
    <w:p>
      <w:pPr>
        <w:ind w:firstLine="640" w:firstLineChars="200"/>
        <w:jc w:val="both"/>
        <w:rPr>
          <w:rFonts w:hint="eastAsia" w:ascii="仿宋_GB2312" w:hAnsi="仿宋_GB2312" w:eastAsia="仿宋_GB2312"/>
          <w:color w:val="000000"/>
          <w:sz w:val="32"/>
          <w:szCs w:val="32"/>
        </w:rPr>
      </w:pPr>
      <w:r>
        <w:rPr>
          <w:rFonts w:hint="eastAsia" w:ascii="仿宋_GB2312" w:hAnsi="仿宋_GB2312" w:eastAsia="仿宋_GB2312" w:cs="仿宋_GB2312"/>
          <w:color w:val="000000"/>
          <w:sz w:val="32"/>
          <w:szCs w:val="32"/>
        </w:rPr>
        <w:t>申请</w:t>
      </w:r>
      <w:r>
        <w:rPr>
          <w:rFonts w:hint="eastAsia" w:ascii="仿宋_GB2312" w:hAnsi="仿宋_GB2312" w:eastAsia="仿宋_GB2312" w:cs="仿宋_GB2312"/>
          <w:color w:val="000000"/>
          <w:sz w:val="32"/>
          <w:szCs w:val="32"/>
          <w:lang w:eastAsia="zh-CN"/>
        </w:rPr>
        <w:t>人在提交书面申请材料时，</w:t>
      </w:r>
      <w:r>
        <w:rPr>
          <w:rFonts w:hint="eastAsia" w:ascii="仿宋_GB2312" w:hAnsi="仿宋_GB2312" w:eastAsia="仿宋_GB2312"/>
          <w:color w:val="000000"/>
          <w:sz w:val="32"/>
          <w:szCs w:val="32"/>
        </w:rPr>
        <w:t>应当</w:t>
      </w:r>
      <w:r>
        <w:rPr>
          <w:rFonts w:hint="eastAsia" w:ascii="仿宋_GB2312" w:hAnsi="仿宋_GB2312" w:eastAsia="仿宋_GB2312"/>
          <w:color w:val="000000"/>
          <w:sz w:val="32"/>
          <w:szCs w:val="32"/>
          <w:lang w:eastAsia="zh-CN"/>
        </w:rPr>
        <w:t>同时</w:t>
      </w:r>
      <w:r>
        <w:rPr>
          <w:rFonts w:hint="eastAsia" w:ascii="仿宋_GB2312" w:hAnsi="仿宋_GB2312" w:eastAsia="仿宋_GB2312"/>
          <w:color w:val="000000"/>
          <w:sz w:val="32"/>
          <w:szCs w:val="32"/>
        </w:rPr>
        <w:t>提交电子</w:t>
      </w:r>
      <w:r>
        <w:rPr>
          <w:rFonts w:hint="eastAsia" w:ascii="仿宋_GB2312" w:hAnsi="仿宋_GB2312" w:eastAsia="仿宋_GB2312"/>
          <w:color w:val="000000"/>
          <w:sz w:val="32"/>
          <w:szCs w:val="32"/>
          <w:lang w:eastAsia="zh-CN"/>
        </w:rPr>
        <w:t>申请</w:t>
      </w:r>
      <w:r>
        <w:rPr>
          <w:rFonts w:hint="eastAsia" w:ascii="仿宋_GB2312" w:hAnsi="仿宋_GB2312" w:eastAsia="仿宋_GB2312"/>
          <w:color w:val="000000"/>
          <w:sz w:val="32"/>
          <w:szCs w:val="32"/>
        </w:rPr>
        <w:t>材料</w:t>
      </w:r>
      <w:r>
        <w:rPr>
          <w:rFonts w:hint="eastAsia" w:ascii="仿宋_GB2312" w:hAnsi="仿宋_GB2312" w:eastAsia="仿宋_GB2312"/>
          <w:color w:val="000000"/>
          <w:sz w:val="32"/>
          <w:szCs w:val="32"/>
          <w:lang w:eastAsia="zh-CN"/>
        </w:rPr>
        <w:t>，并与书面申请</w:t>
      </w:r>
      <w:r>
        <w:rPr>
          <w:rFonts w:hint="eastAsia" w:ascii="仿宋_GB2312" w:hAnsi="仿宋_GB2312" w:eastAsia="仿宋_GB2312"/>
          <w:color w:val="000000"/>
          <w:sz w:val="32"/>
          <w:szCs w:val="32"/>
        </w:rPr>
        <w:t>材料保持一致。</w:t>
      </w:r>
    </w:p>
    <w:p>
      <w:pPr>
        <w:ind w:firstLine="0" w:firstLineChars="0"/>
        <w:jc w:val="both"/>
        <w:rPr>
          <w:rFonts w:hint="eastAsia" w:ascii="仿宋_GB2312" w:hAnsi="仿宋_GB2312" w:eastAsia="仿宋_GB2312" w:cs="仿宋_GB2312"/>
          <w:b/>
          <w:bCs/>
          <w:color w:val="000000"/>
          <w:sz w:val="32"/>
          <w:szCs w:val="32"/>
          <w:lang w:val="en-US" w:eastAsia="zh-CN"/>
        </w:rPr>
      </w:pPr>
      <w:r>
        <w:rPr>
          <w:rFonts w:hint="eastAsia" w:ascii="仿宋_GB2312" w:hAnsi="仿宋_GB2312" w:eastAsia="仿宋_GB2312" w:cs="仿宋_GB2312"/>
          <w:color w:val="000000"/>
          <w:sz w:val="32"/>
          <w:szCs w:val="32"/>
          <w:lang w:val="en-US" w:eastAsia="zh-CN"/>
        </w:rPr>
        <w:t xml:space="preserve">    </w:t>
      </w:r>
      <w:r>
        <w:rPr>
          <w:rFonts w:hint="eastAsia" w:ascii="仿宋_GB2312" w:hAnsi="仿宋_GB2312" w:eastAsia="仿宋_GB2312" w:cs="仿宋_GB2312"/>
          <w:b/>
          <w:bCs/>
          <w:color w:val="000000"/>
          <w:sz w:val="32"/>
          <w:szCs w:val="32"/>
          <w:lang w:val="en-US" w:eastAsia="zh-CN"/>
        </w:rPr>
        <w:t xml:space="preserve"> </w:t>
      </w:r>
      <w:r>
        <w:rPr>
          <w:rFonts w:hint="eastAsia" w:ascii="仿宋_GB2312" w:hAnsi="仿宋_GB2312" w:eastAsia="仿宋_GB2312" w:cs="仿宋_GB2312"/>
          <w:b/>
          <w:bCs/>
          <w:color w:val="000000"/>
          <w:sz w:val="32"/>
          <w:szCs w:val="32"/>
        </w:rPr>
        <w:t>第十</w:t>
      </w:r>
      <w:r>
        <w:rPr>
          <w:rFonts w:hint="eastAsia" w:ascii="仿宋_GB2312" w:hAnsi="仿宋_GB2312" w:eastAsia="仿宋_GB2312" w:cs="仿宋_GB2312"/>
          <w:b/>
          <w:bCs/>
          <w:color w:val="000000"/>
          <w:sz w:val="32"/>
          <w:szCs w:val="32"/>
          <w:lang w:eastAsia="zh-CN"/>
        </w:rPr>
        <w:t>五</w:t>
      </w:r>
      <w:r>
        <w:rPr>
          <w:rFonts w:hint="eastAsia" w:ascii="仿宋_GB2312" w:hAnsi="仿宋_GB2312" w:eastAsia="仿宋_GB2312" w:cs="仿宋_GB2312"/>
          <w:b/>
          <w:bCs/>
          <w:color w:val="000000"/>
          <w:sz w:val="32"/>
          <w:szCs w:val="32"/>
        </w:rPr>
        <w:t>条</w:t>
      </w:r>
      <w:r>
        <w:rPr>
          <w:rFonts w:hint="eastAsia" w:ascii="仿宋_GB2312" w:hAnsi="仿宋_GB2312" w:eastAsia="仿宋_GB2312" w:cs="仿宋_GB2312"/>
          <w:color w:val="000000"/>
          <w:sz w:val="32"/>
          <w:szCs w:val="32"/>
        </w:rPr>
        <w:t xml:space="preserve"> </w:t>
      </w:r>
      <w:r>
        <w:rPr>
          <w:rFonts w:ascii="仿宋_GB2312" w:hAnsi="仿宋_GB2312" w:eastAsia="仿宋_GB2312"/>
          <w:color w:val="000000"/>
          <w:sz w:val="32"/>
          <w:szCs w:val="32"/>
        </w:rPr>
        <w:t>第十</w:t>
      </w:r>
      <w:r>
        <w:rPr>
          <w:rFonts w:hint="eastAsia" w:ascii="仿宋_GB2312" w:hAnsi="仿宋_GB2312" w:eastAsia="仿宋_GB2312"/>
          <w:color w:val="000000"/>
          <w:sz w:val="32"/>
          <w:szCs w:val="32"/>
          <w:lang w:eastAsia="zh-CN"/>
        </w:rPr>
        <w:t>四</w:t>
      </w:r>
      <w:r>
        <w:rPr>
          <w:rFonts w:ascii="仿宋_GB2312" w:hAnsi="仿宋_GB2312" w:eastAsia="仿宋_GB2312"/>
          <w:color w:val="000000"/>
          <w:sz w:val="32"/>
          <w:szCs w:val="32"/>
        </w:rPr>
        <w:t>条所规定负责接收申请材料的司法行政部门应当在收到申请材料之日起五个工作日内参照《中华人民共和国行政许可法》第三十二条规定作出受理决定。地级以上市司法行政部门应当自受理之日起二十日内出具审查意见，连同全部申请材料</w:t>
      </w:r>
      <w:r>
        <w:rPr>
          <w:rFonts w:hint="eastAsia" w:ascii="仿宋_GB2312" w:hAnsi="仿宋_GB2312" w:eastAsia="仿宋_GB2312"/>
          <w:color w:val="000000"/>
          <w:sz w:val="32"/>
          <w:szCs w:val="32"/>
          <w:lang w:eastAsia="zh-CN"/>
        </w:rPr>
        <w:t>上</w:t>
      </w:r>
      <w:r>
        <w:rPr>
          <w:rFonts w:ascii="仿宋_GB2312" w:hAnsi="仿宋_GB2312" w:eastAsia="仿宋_GB2312"/>
          <w:color w:val="000000"/>
          <w:sz w:val="32"/>
          <w:szCs w:val="32"/>
        </w:rPr>
        <w:t>报省司法厅；省司法厅应当自受理或收到地级以上市司法行政部门报送的审查意见及申请材料之日起，二十日内完成核准和证书颁发工作</w:t>
      </w:r>
      <w:r>
        <w:rPr>
          <w:rFonts w:hint="eastAsia" w:ascii="仿宋_GB2312" w:hAnsi="仿宋_GB2312" w:eastAsia="仿宋_GB2312"/>
          <w:color w:val="000000"/>
          <w:sz w:val="32"/>
          <w:szCs w:val="32"/>
          <w:lang w:eastAsia="zh-CN"/>
        </w:rPr>
        <w:t>。</w:t>
      </w:r>
      <w:r>
        <w:rPr>
          <w:rFonts w:ascii="仿宋_GB2312" w:hAnsi="仿宋_GB2312" w:eastAsia="仿宋_GB2312"/>
          <w:color w:val="000000"/>
          <w:sz w:val="32"/>
          <w:szCs w:val="32"/>
        </w:rPr>
        <w:t>对符合申请条件的颁发公职律师证书；对不符合</w:t>
      </w:r>
      <w:r>
        <w:rPr>
          <w:rFonts w:hint="eastAsia" w:ascii="仿宋_GB2312" w:hAnsi="仿宋_GB2312" w:eastAsia="仿宋_GB2312"/>
          <w:color w:val="000000"/>
          <w:sz w:val="32"/>
          <w:szCs w:val="32"/>
          <w:lang w:eastAsia="zh-CN"/>
        </w:rPr>
        <w:t>申请</w:t>
      </w:r>
      <w:r>
        <w:rPr>
          <w:rFonts w:ascii="仿宋_GB2312" w:hAnsi="仿宋_GB2312" w:eastAsia="仿宋_GB2312"/>
          <w:color w:val="000000"/>
          <w:sz w:val="32"/>
          <w:szCs w:val="32"/>
        </w:rPr>
        <w:t>条件</w:t>
      </w:r>
      <w:r>
        <w:rPr>
          <w:rFonts w:hint="eastAsia" w:ascii="仿宋_GB2312" w:hAnsi="仿宋_GB2312" w:eastAsia="仿宋_GB2312"/>
          <w:color w:val="000000"/>
          <w:sz w:val="32"/>
          <w:szCs w:val="32"/>
          <w:lang w:eastAsia="zh-CN"/>
        </w:rPr>
        <w:t>的</w:t>
      </w:r>
      <w:r>
        <w:rPr>
          <w:rFonts w:ascii="仿宋_GB2312" w:hAnsi="仿宋_GB2312" w:eastAsia="仿宋_GB2312"/>
          <w:color w:val="000000"/>
          <w:sz w:val="32"/>
          <w:szCs w:val="32"/>
        </w:rPr>
        <w:t>，作出不予颁发证书的决定，并说明理由，书面通知申请人和</w:t>
      </w:r>
      <w:r>
        <w:rPr>
          <w:rFonts w:hint="eastAsia" w:ascii="仿宋_GB2312" w:hAnsi="仿宋_GB2312" w:eastAsia="仿宋_GB2312"/>
          <w:color w:val="000000"/>
          <w:sz w:val="32"/>
          <w:szCs w:val="32"/>
          <w:lang w:eastAsia="zh-CN"/>
        </w:rPr>
        <w:t>申请人</w:t>
      </w:r>
      <w:r>
        <w:rPr>
          <w:rFonts w:ascii="仿宋_GB2312" w:hAnsi="仿宋_GB2312" w:eastAsia="仿宋_GB2312"/>
          <w:color w:val="000000"/>
          <w:sz w:val="32"/>
          <w:szCs w:val="32"/>
        </w:rPr>
        <w:t>所在单位。</w:t>
      </w:r>
      <w:r>
        <w:rPr>
          <w:rFonts w:hint="eastAsia" w:ascii="仿宋_GB2312" w:hAnsi="仿宋_GB2312" w:eastAsia="仿宋_GB2312" w:cs="仿宋_GB2312"/>
          <w:b/>
          <w:bCs/>
          <w:color w:val="000000"/>
          <w:sz w:val="32"/>
          <w:szCs w:val="32"/>
          <w:lang w:val="en-US" w:eastAsia="zh-CN"/>
        </w:rPr>
        <w:t xml:space="preserve">    </w:t>
      </w:r>
    </w:p>
    <w:p>
      <w:pPr>
        <w:ind w:firstLine="0" w:firstLineChars="0"/>
        <w:jc w:val="both"/>
        <w:rPr>
          <w:rFonts w:hint="eastAsia" w:ascii="仿宋_GB2312" w:hAnsi="仿宋_GB2312" w:eastAsia="仿宋_GB2312" w:cs="仿宋_GB2312"/>
          <w:color w:val="000000"/>
          <w:sz w:val="32"/>
          <w:szCs w:val="32"/>
        </w:rPr>
      </w:pPr>
      <w:r>
        <w:rPr>
          <w:rFonts w:hint="eastAsia" w:ascii="仿宋_GB2312" w:hAnsi="仿宋_GB2312" w:eastAsia="仿宋_GB2312" w:cs="仿宋_GB2312"/>
          <w:b/>
          <w:bCs/>
          <w:color w:val="000000"/>
          <w:sz w:val="32"/>
          <w:szCs w:val="32"/>
          <w:lang w:val="en-US" w:eastAsia="zh-CN"/>
        </w:rPr>
        <w:t xml:space="preserve">    </w:t>
      </w:r>
      <w:r>
        <w:rPr>
          <w:rFonts w:hint="eastAsia" w:ascii="仿宋_GB2312" w:hAnsi="仿宋_GB2312" w:eastAsia="仿宋_GB2312" w:cs="仿宋_GB2312"/>
          <w:b/>
          <w:bCs/>
          <w:color w:val="000000"/>
          <w:sz w:val="32"/>
          <w:szCs w:val="32"/>
        </w:rPr>
        <w:t>第</w:t>
      </w:r>
      <w:r>
        <w:rPr>
          <w:rFonts w:hint="eastAsia" w:ascii="仿宋_GB2312" w:hAnsi="仿宋_GB2312" w:eastAsia="仿宋_GB2312" w:cs="仿宋_GB2312"/>
          <w:b/>
          <w:bCs/>
          <w:color w:val="000000"/>
          <w:sz w:val="32"/>
          <w:szCs w:val="32"/>
          <w:lang w:eastAsia="zh-CN"/>
        </w:rPr>
        <w:t>十六</w:t>
      </w:r>
      <w:r>
        <w:rPr>
          <w:rFonts w:hint="eastAsia" w:ascii="仿宋_GB2312" w:hAnsi="仿宋_GB2312" w:eastAsia="仿宋_GB2312" w:cs="仿宋_GB2312"/>
          <w:b/>
          <w:bCs/>
          <w:color w:val="000000"/>
          <w:sz w:val="32"/>
          <w:szCs w:val="32"/>
        </w:rPr>
        <w:t>条</w:t>
      </w:r>
      <w:r>
        <w:rPr>
          <w:rFonts w:hint="eastAsia" w:ascii="仿宋_GB2312" w:hAnsi="仿宋_GB2312" w:eastAsia="仿宋_GB2312" w:cs="仿宋_GB2312"/>
          <w:color w:val="000000"/>
          <w:sz w:val="32"/>
          <w:szCs w:val="32"/>
        </w:rPr>
        <w:t xml:space="preserve"> </w:t>
      </w:r>
      <w:r>
        <w:rPr>
          <w:rFonts w:hint="eastAsia" w:ascii="仿宋_GB2312" w:hAnsi="仿宋_GB2312" w:eastAsia="仿宋_GB2312" w:cs="仿宋_GB2312"/>
          <w:color w:val="000000"/>
          <w:sz w:val="32"/>
          <w:szCs w:val="32"/>
          <w:lang w:eastAsia="zh-CN"/>
        </w:rPr>
        <w:t>申请公职律师证书</w:t>
      </w:r>
      <w:r>
        <w:rPr>
          <w:rFonts w:hint="eastAsia" w:ascii="仿宋_GB2312" w:hAnsi="仿宋_GB2312" w:eastAsia="仿宋_GB2312" w:cs="仿宋_GB2312"/>
          <w:color w:val="000000"/>
          <w:sz w:val="32"/>
          <w:szCs w:val="32"/>
        </w:rPr>
        <w:t>补换发、注销</w:t>
      </w:r>
      <w:r>
        <w:rPr>
          <w:rFonts w:hint="eastAsia" w:ascii="仿宋_GB2312" w:hAnsi="仿宋_GB2312" w:eastAsia="仿宋_GB2312" w:cs="仿宋_GB2312"/>
          <w:color w:val="000000"/>
          <w:sz w:val="32"/>
          <w:szCs w:val="32"/>
          <w:lang w:eastAsia="zh-CN"/>
        </w:rPr>
        <w:t>的</w:t>
      </w:r>
      <w:r>
        <w:rPr>
          <w:rFonts w:hint="eastAsia" w:ascii="仿宋_GB2312" w:hAnsi="仿宋_GB2312" w:eastAsia="仿宋_GB2312" w:cs="仿宋_GB2312"/>
          <w:color w:val="000000"/>
          <w:sz w:val="32"/>
          <w:szCs w:val="32"/>
        </w:rPr>
        <w:t>审查、核准期限，参照</w:t>
      </w:r>
      <w:r>
        <w:rPr>
          <w:rFonts w:hint="eastAsia" w:ascii="仿宋_GB2312" w:hAnsi="仿宋_GB2312" w:eastAsia="仿宋_GB2312" w:cs="仿宋_GB2312"/>
          <w:color w:val="000000"/>
          <w:sz w:val="32"/>
          <w:szCs w:val="32"/>
          <w:lang w:eastAsia="zh-CN"/>
        </w:rPr>
        <w:t>本办法</w:t>
      </w:r>
      <w:r>
        <w:rPr>
          <w:rFonts w:hint="eastAsia" w:ascii="仿宋_GB2312" w:hAnsi="仿宋_GB2312" w:eastAsia="仿宋_GB2312" w:cs="仿宋_GB2312"/>
          <w:color w:val="000000"/>
          <w:sz w:val="32"/>
          <w:szCs w:val="32"/>
        </w:rPr>
        <w:t>第</w:t>
      </w:r>
      <w:r>
        <w:rPr>
          <w:rFonts w:hint="eastAsia" w:ascii="仿宋_GB2312" w:hAnsi="仿宋_GB2312" w:eastAsia="仿宋_GB2312" w:cs="仿宋_GB2312"/>
          <w:color w:val="000000"/>
          <w:sz w:val="32"/>
          <w:szCs w:val="32"/>
          <w:lang w:eastAsia="zh-CN"/>
        </w:rPr>
        <w:t>十五</w:t>
      </w:r>
      <w:r>
        <w:rPr>
          <w:rFonts w:hint="eastAsia" w:ascii="仿宋_GB2312" w:hAnsi="仿宋_GB2312" w:eastAsia="仿宋_GB2312" w:cs="仿宋_GB2312"/>
          <w:color w:val="000000"/>
          <w:sz w:val="32"/>
          <w:szCs w:val="32"/>
        </w:rPr>
        <w:t>条的规定办理。</w:t>
      </w:r>
    </w:p>
    <w:p>
      <w:pPr>
        <w:numPr>
          <w:ilvl w:val="0"/>
          <w:numId w:val="0"/>
        </w:numPr>
        <w:jc w:val="both"/>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0"/>
          <w:szCs w:val="30"/>
          <w:lang w:val="en-US" w:eastAsia="zh-CN"/>
        </w:rPr>
        <w:t xml:space="preserve">   </w:t>
      </w:r>
      <w:r>
        <w:rPr>
          <w:rFonts w:hint="eastAsia" w:ascii="仿宋_GB2312" w:hAnsi="仿宋_GB2312" w:eastAsia="仿宋_GB2312" w:cs="仿宋_GB2312"/>
          <w:color w:val="000000"/>
          <w:sz w:val="32"/>
          <w:szCs w:val="32"/>
          <w:lang w:val="en-US" w:eastAsia="zh-CN"/>
        </w:rPr>
        <w:t xml:space="preserve"> </w:t>
      </w:r>
      <w:r>
        <w:rPr>
          <w:rFonts w:hint="eastAsia" w:ascii="仿宋_GB2312" w:hAnsi="仿宋_GB2312" w:eastAsia="仿宋_GB2312" w:cs="仿宋_GB2312"/>
          <w:color w:val="000000"/>
          <w:sz w:val="32"/>
          <w:szCs w:val="32"/>
        </w:rPr>
        <w:t>补</w:t>
      </w:r>
      <w:r>
        <w:rPr>
          <w:rFonts w:hint="eastAsia" w:ascii="仿宋_GB2312" w:hAnsi="仿宋_GB2312" w:eastAsia="仿宋_GB2312" w:cs="仿宋_GB2312"/>
          <w:color w:val="000000"/>
          <w:sz w:val="32"/>
          <w:szCs w:val="32"/>
          <w:lang w:eastAsia="zh-CN"/>
        </w:rPr>
        <w:t>换</w:t>
      </w:r>
      <w:r>
        <w:rPr>
          <w:rFonts w:hint="eastAsia" w:ascii="仿宋_GB2312" w:hAnsi="仿宋_GB2312" w:eastAsia="仿宋_GB2312" w:cs="仿宋_GB2312"/>
          <w:color w:val="000000"/>
          <w:sz w:val="32"/>
          <w:szCs w:val="32"/>
        </w:rPr>
        <w:t>发</w:t>
      </w:r>
      <w:r>
        <w:rPr>
          <w:rFonts w:hint="eastAsia" w:ascii="仿宋_GB2312" w:hAnsi="仿宋_GB2312" w:eastAsia="仿宋_GB2312" w:cs="仿宋_GB2312"/>
          <w:color w:val="000000"/>
          <w:sz w:val="32"/>
          <w:szCs w:val="32"/>
          <w:lang w:eastAsia="zh-CN"/>
        </w:rPr>
        <w:t>公职律师证书</w:t>
      </w:r>
      <w:r>
        <w:rPr>
          <w:rFonts w:hint="eastAsia" w:ascii="仿宋_GB2312" w:hAnsi="仿宋_GB2312" w:eastAsia="仿宋_GB2312" w:cs="仿宋_GB2312"/>
          <w:color w:val="000000"/>
          <w:sz w:val="32"/>
          <w:szCs w:val="32"/>
        </w:rPr>
        <w:t>的，</w:t>
      </w:r>
      <w:r>
        <w:rPr>
          <w:rFonts w:ascii="仿宋_GB2312" w:hAnsi="仿宋_GB2312" w:eastAsia="仿宋_GB2312"/>
          <w:color w:val="000000"/>
          <w:sz w:val="32"/>
          <w:szCs w:val="32"/>
        </w:rPr>
        <w:t>地级以上市司法行政部门</w:t>
      </w:r>
      <w:r>
        <w:rPr>
          <w:rFonts w:hint="eastAsia" w:ascii="仿宋_GB2312" w:hAnsi="仿宋_GB2312" w:eastAsia="仿宋_GB2312" w:cs="仿宋_GB2312"/>
          <w:color w:val="000000"/>
          <w:sz w:val="32"/>
          <w:szCs w:val="32"/>
        </w:rPr>
        <w:t>应当</w:t>
      </w:r>
      <w:r>
        <w:rPr>
          <w:rFonts w:hint="eastAsia" w:ascii="仿宋_GB2312" w:hAnsi="仿宋_GB2312" w:eastAsia="仿宋_GB2312" w:cs="仿宋_GB2312"/>
          <w:color w:val="000000"/>
          <w:sz w:val="32"/>
          <w:szCs w:val="32"/>
          <w:lang w:eastAsia="zh-CN"/>
        </w:rPr>
        <w:t>自收到</w:t>
      </w:r>
      <w:r>
        <w:rPr>
          <w:rFonts w:hint="eastAsia" w:ascii="仿宋_GB2312" w:hAnsi="仿宋_GB2312" w:eastAsia="仿宋_GB2312" w:cs="仿宋_GB2312"/>
          <w:color w:val="000000"/>
          <w:sz w:val="32"/>
          <w:szCs w:val="32"/>
        </w:rPr>
        <w:t>申请材料之日起</w:t>
      </w:r>
      <w:r>
        <w:rPr>
          <w:rFonts w:hint="eastAsia" w:ascii="仿宋_GB2312" w:hAnsi="仿宋_GB2312" w:eastAsia="仿宋_GB2312" w:cs="仿宋_GB2312"/>
          <w:color w:val="000000"/>
          <w:sz w:val="32"/>
          <w:szCs w:val="32"/>
          <w:lang w:eastAsia="zh-CN"/>
        </w:rPr>
        <w:t>十</w:t>
      </w:r>
      <w:r>
        <w:rPr>
          <w:rFonts w:hint="eastAsia" w:ascii="仿宋_GB2312" w:hAnsi="仿宋_GB2312" w:eastAsia="仿宋_GB2312" w:cs="仿宋_GB2312"/>
          <w:color w:val="000000"/>
          <w:sz w:val="32"/>
          <w:szCs w:val="32"/>
        </w:rPr>
        <w:t>日内完成审查，并上报省司法厅。</w:t>
      </w:r>
    </w:p>
    <w:p>
      <w:pPr>
        <w:autoSpaceDE w:val="0"/>
        <w:autoSpaceDN w:val="0"/>
        <w:jc w:val="both"/>
      </w:pPr>
      <w:r>
        <w:rPr>
          <w:rFonts w:hint="eastAsia" w:ascii="仿宋_GB2312" w:hAnsi="仿宋_GB2312" w:eastAsia="仿宋_GB2312" w:cs="仿宋_GB2312"/>
          <w:b/>
          <w:bCs/>
          <w:color w:val="000000"/>
          <w:sz w:val="32"/>
          <w:szCs w:val="32"/>
          <w:lang w:val="en-US" w:eastAsia="zh-CN"/>
        </w:rPr>
        <w:t xml:space="preserve">    </w:t>
      </w:r>
      <w:r>
        <w:rPr>
          <w:rFonts w:hint="eastAsia" w:ascii="仿宋_GB2312" w:hAnsi="仿宋_GB2312" w:eastAsia="仿宋_GB2312" w:cs="仿宋_GB2312"/>
          <w:b/>
          <w:bCs/>
          <w:color w:val="000000"/>
          <w:sz w:val="32"/>
          <w:szCs w:val="32"/>
        </w:rPr>
        <w:t>第十</w:t>
      </w:r>
      <w:r>
        <w:rPr>
          <w:rFonts w:hint="eastAsia" w:ascii="仿宋_GB2312" w:hAnsi="仿宋_GB2312" w:eastAsia="仿宋_GB2312" w:cs="仿宋_GB2312"/>
          <w:b/>
          <w:bCs/>
          <w:color w:val="000000"/>
          <w:sz w:val="32"/>
          <w:szCs w:val="32"/>
          <w:lang w:eastAsia="zh-CN"/>
        </w:rPr>
        <w:t>七</w:t>
      </w:r>
      <w:r>
        <w:rPr>
          <w:rFonts w:hint="eastAsia" w:ascii="仿宋_GB2312" w:hAnsi="仿宋_GB2312" w:eastAsia="仿宋_GB2312" w:cs="仿宋_GB2312"/>
          <w:b/>
          <w:bCs/>
          <w:color w:val="000000"/>
          <w:sz w:val="32"/>
          <w:szCs w:val="32"/>
        </w:rPr>
        <w:t>条</w:t>
      </w:r>
      <w:r>
        <w:rPr>
          <w:rFonts w:hint="eastAsia" w:ascii="仿宋_GB2312" w:hAnsi="仿宋_GB2312" w:eastAsia="仿宋_GB2312" w:cs="仿宋_GB2312"/>
          <w:b/>
          <w:bCs/>
          <w:color w:val="000000"/>
          <w:sz w:val="32"/>
          <w:szCs w:val="32"/>
          <w:lang w:val="en-US" w:eastAsia="zh-CN"/>
        </w:rPr>
        <w:t xml:space="preserve"> </w:t>
      </w:r>
      <w:r>
        <w:rPr>
          <w:rFonts w:ascii="仿宋_GB2312" w:hAnsi="仿宋_GB2312" w:eastAsia="仿宋_GB2312" w:cs="仿宋_GB2312"/>
          <w:color w:val="000000"/>
          <w:sz w:val="32"/>
          <w:szCs w:val="32"/>
        </w:rPr>
        <w:t>省直单位</w:t>
      </w:r>
      <w:r>
        <w:rPr>
          <w:rFonts w:hint="eastAsia" w:ascii="仿宋_GB2312" w:hAnsi="仿宋_GB2312" w:eastAsia="仿宋_GB2312" w:cs="仿宋_GB2312"/>
          <w:color w:val="000000"/>
          <w:sz w:val="32"/>
          <w:szCs w:val="32"/>
          <w:lang w:eastAsia="zh-CN"/>
        </w:rPr>
        <w:t>公职</w:t>
      </w:r>
      <w:r>
        <w:rPr>
          <w:rFonts w:ascii="仿宋_GB2312" w:hAnsi="仿宋_GB2312" w:eastAsia="仿宋_GB2312" w:cs="仿宋_GB2312"/>
          <w:color w:val="000000"/>
          <w:sz w:val="32"/>
          <w:szCs w:val="32"/>
        </w:rPr>
        <w:t>人员的公职律师证书，由省司法厅发送申请人所在单位；其他单位</w:t>
      </w:r>
      <w:r>
        <w:rPr>
          <w:rFonts w:hint="eastAsia" w:ascii="仿宋_GB2312" w:hAnsi="仿宋_GB2312" w:eastAsia="仿宋_GB2312" w:cs="仿宋_GB2312"/>
          <w:color w:val="000000"/>
          <w:sz w:val="32"/>
          <w:szCs w:val="32"/>
          <w:lang w:eastAsia="zh-CN"/>
        </w:rPr>
        <w:t>公职</w:t>
      </w:r>
      <w:r>
        <w:rPr>
          <w:rFonts w:ascii="仿宋_GB2312" w:hAnsi="仿宋_GB2312" w:eastAsia="仿宋_GB2312" w:cs="仿宋_GB2312"/>
          <w:color w:val="000000"/>
          <w:sz w:val="32"/>
          <w:szCs w:val="32"/>
        </w:rPr>
        <w:t>人员的公职律师证书，由省司法厅发送至地级以上市司法行政部门后，由地级以上市司法行政部门发送申请人所在单位</w:t>
      </w:r>
      <w:r>
        <w:rPr>
          <w:rFonts w:hint="eastAsia" w:ascii="仿宋_GB2312" w:hAnsi="仿宋_GB2312" w:eastAsia="仿宋_GB2312" w:cs="仿宋_GB2312"/>
          <w:color w:val="000000"/>
          <w:sz w:val="32"/>
          <w:szCs w:val="32"/>
          <w:lang w:eastAsia="zh-CN"/>
        </w:rPr>
        <w:t>。</w:t>
      </w:r>
    </w:p>
    <w:p>
      <w:pPr>
        <w:ind w:firstLine="640" w:firstLineChars="200"/>
        <w:jc w:val="both"/>
        <w:rPr>
          <w:rFonts w:hint="eastAsia" w:ascii="仿宋_GB2312" w:hAnsi="仿宋_GB2312" w:eastAsia="仿宋_GB2312" w:cs="仿宋_GB2312"/>
          <w:color w:val="000000"/>
          <w:sz w:val="32"/>
          <w:szCs w:val="32"/>
        </w:rPr>
      </w:pPr>
    </w:p>
    <w:p>
      <w:pPr>
        <w:numPr>
          <w:ilvl w:val="0"/>
          <w:numId w:val="3"/>
        </w:numPr>
        <w:ind w:left="0" w:leftChars="0" w:right="0" w:rightChars="0" w:firstLine="0" w:firstLineChars="0"/>
        <w:jc w:val="center"/>
        <w:rPr>
          <w:rFonts w:hint="eastAsia" w:ascii="黑体" w:hAnsi="黑体" w:eastAsia="黑体" w:cs="黑体"/>
          <w:color w:val="000000"/>
          <w:sz w:val="32"/>
          <w:szCs w:val="32"/>
          <w:lang w:eastAsia="zh-CN"/>
        </w:rPr>
      </w:pPr>
      <w:r>
        <w:rPr>
          <w:rFonts w:hint="eastAsia" w:ascii="黑体" w:hAnsi="黑体" w:eastAsia="黑体" w:cs="黑体"/>
          <w:color w:val="000000"/>
          <w:sz w:val="32"/>
          <w:szCs w:val="32"/>
          <w:lang w:eastAsia="zh-CN"/>
        </w:rPr>
        <w:t>管理责任</w:t>
      </w:r>
    </w:p>
    <w:p>
      <w:pPr>
        <w:numPr>
          <w:ilvl w:val="0"/>
          <w:numId w:val="0"/>
        </w:numPr>
        <w:jc w:val="both"/>
        <w:rPr>
          <w:rFonts w:hint="eastAsia" w:ascii="黑体" w:hAnsi="黑体" w:eastAsia="黑体" w:cs="黑体"/>
          <w:color w:val="000000"/>
          <w:sz w:val="32"/>
          <w:szCs w:val="32"/>
          <w:lang w:eastAsia="zh-CN"/>
        </w:rPr>
      </w:pPr>
    </w:p>
    <w:p>
      <w:pPr>
        <w:ind w:firstLine="640" w:firstLineChars="200"/>
        <w:jc w:val="both"/>
        <w:rPr>
          <w:rFonts w:hint="eastAsia" w:ascii="仿宋_GB2312" w:hAnsi="仿宋_GB2312" w:eastAsia="仿宋_GB2312" w:cs="仿宋_GB2312"/>
          <w:color w:val="000000"/>
          <w:sz w:val="32"/>
          <w:szCs w:val="32"/>
        </w:rPr>
      </w:pPr>
      <w:r>
        <w:rPr>
          <w:rFonts w:hint="eastAsia" w:ascii="仿宋_GB2312" w:hAnsi="仿宋_GB2312" w:eastAsia="仿宋_GB2312" w:cs="仿宋_GB2312"/>
          <w:b/>
          <w:bCs/>
          <w:color w:val="000000"/>
          <w:sz w:val="32"/>
          <w:szCs w:val="32"/>
        </w:rPr>
        <w:t>第十</w:t>
      </w:r>
      <w:r>
        <w:rPr>
          <w:rFonts w:hint="eastAsia" w:ascii="仿宋_GB2312" w:hAnsi="仿宋_GB2312" w:eastAsia="仿宋_GB2312" w:cs="仿宋_GB2312"/>
          <w:b/>
          <w:bCs/>
          <w:color w:val="000000"/>
          <w:sz w:val="32"/>
          <w:szCs w:val="32"/>
          <w:lang w:eastAsia="zh-CN"/>
        </w:rPr>
        <w:t>八</w:t>
      </w:r>
      <w:r>
        <w:rPr>
          <w:rFonts w:hint="eastAsia" w:ascii="仿宋_GB2312" w:hAnsi="仿宋_GB2312" w:eastAsia="仿宋_GB2312" w:cs="仿宋_GB2312"/>
          <w:b/>
          <w:bCs/>
          <w:color w:val="000000"/>
          <w:sz w:val="32"/>
          <w:szCs w:val="32"/>
        </w:rPr>
        <w:t>条</w:t>
      </w:r>
      <w:r>
        <w:rPr>
          <w:rFonts w:hint="eastAsia" w:ascii="仿宋_GB2312" w:hAnsi="仿宋_GB2312" w:eastAsia="仿宋_GB2312" w:cs="仿宋_GB2312"/>
          <w:color w:val="000000"/>
          <w:sz w:val="32"/>
          <w:szCs w:val="32"/>
        </w:rPr>
        <w:t xml:space="preserve"> 申请人在办理</w:t>
      </w:r>
      <w:r>
        <w:rPr>
          <w:rFonts w:hint="eastAsia" w:ascii="仿宋_GB2312" w:hAnsi="仿宋_GB2312" w:eastAsia="仿宋_GB2312" w:cs="仿宋_GB2312"/>
          <w:color w:val="000000"/>
          <w:sz w:val="32"/>
          <w:szCs w:val="32"/>
          <w:lang w:eastAsia="zh-CN"/>
        </w:rPr>
        <w:t>公职律师证书等业务</w:t>
      </w:r>
      <w:r>
        <w:rPr>
          <w:rFonts w:hint="eastAsia" w:ascii="仿宋_GB2312" w:hAnsi="仿宋_GB2312" w:eastAsia="仿宋_GB2312" w:cs="仿宋_GB2312"/>
          <w:color w:val="000000"/>
          <w:sz w:val="32"/>
          <w:szCs w:val="32"/>
        </w:rPr>
        <w:t>中提供虚假材料或有其他弄虚作假行为的，由地级以上市司法</w:t>
      </w:r>
      <w:r>
        <w:rPr>
          <w:rFonts w:hint="eastAsia" w:ascii="仿宋_GB2312" w:hAnsi="仿宋_GB2312" w:eastAsia="仿宋_GB2312" w:cs="仿宋_GB2312"/>
          <w:color w:val="000000"/>
          <w:sz w:val="32"/>
          <w:szCs w:val="32"/>
          <w:lang w:eastAsia="zh-CN"/>
        </w:rPr>
        <w:t>行政部门参照</w:t>
      </w:r>
      <w:r>
        <w:rPr>
          <w:rFonts w:hint="eastAsia" w:ascii="仿宋_GB2312" w:hAnsi="仿宋_GB2312" w:eastAsia="仿宋_GB2312" w:cs="仿宋_GB2312"/>
          <w:color w:val="000000"/>
          <w:sz w:val="32"/>
          <w:szCs w:val="32"/>
        </w:rPr>
        <w:t>《中华人民共和国行政许可法》第七十八、七十九条的规定处理</w:t>
      </w:r>
      <w:r>
        <w:rPr>
          <w:rFonts w:hint="eastAsia" w:ascii="仿宋_GB2312" w:hAnsi="仿宋_GB2312" w:eastAsia="仿宋_GB2312" w:cs="仿宋_GB2312"/>
          <w:color w:val="000000"/>
          <w:sz w:val="32"/>
          <w:szCs w:val="32"/>
          <w:lang w:eastAsia="zh-CN"/>
        </w:rPr>
        <w:t>，并通报申请人所在单位。</w:t>
      </w:r>
    </w:p>
    <w:p>
      <w:pPr>
        <w:ind w:firstLine="640" w:firstLineChars="200"/>
        <w:jc w:val="both"/>
        <w:rPr>
          <w:rFonts w:hint="eastAsia" w:ascii="仿宋_GB2312" w:hAnsi="仿宋_GB2312" w:eastAsia="仿宋_GB2312" w:cs="仿宋_GB2312"/>
          <w:color w:val="000000"/>
          <w:sz w:val="32"/>
          <w:szCs w:val="32"/>
        </w:rPr>
      </w:pPr>
      <w:r>
        <w:rPr>
          <w:rFonts w:hint="eastAsia" w:ascii="仿宋_GB2312" w:hAnsi="仿宋_GB2312" w:eastAsia="仿宋_GB2312" w:cs="仿宋_GB2312"/>
          <w:b/>
          <w:bCs/>
          <w:color w:val="000000"/>
          <w:sz w:val="32"/>
          <w:szCs w:val="32"/>
        </w:rPr>
        <w:t>第</w:t>
      </w:r>
      <w:r>
        <w:rPr>
          <w:rFonts w:hint="eastAsia" w:ascii="仿宋_GB2312" w:hAnsi="仿宋_GB2312" w:eastAsia="仿宋_GB2312" w:cs="仿宋_GB2312"/>
          <w:b/>
          <w:bCs/>
          <w:color w:val="000000"/>
          <w:sz w:val="32"/>
          <w:szCs w:val="32"/>
          <w:lang w:eastAsia="zh-CN"/>
        </w:rPr>
        <w:t>十九</w:t>
      </w:r>
      <w:r>
        <w:rPr>
          <w:rFonts w:hint="eastAsia" w:ascii="仿宋_GB2312" w:hAnsi="仿宋_GB2312" w:eastAsia="仿宋_GB2312" w:cs="仿宋_GB2312"/>
          <w:b/>
          <w:bCs/>
          <w:color w:val="000000"/>
          <w:sz w:val="32"/>
          <w:szCs w:val="32"/>
        </w:rPr>
        <w:t>条</w:t>
      </w:r>
      <w:r>
        <w:rPr>
          <w:rFonts w:hint="eastAsia" w:ascii="仿宋_GB2312" w:hAnsi="仿宋_GB2312" w:eastAsia="仿宋_GB2312" w:cs="仿宋_GB2312"/>
          <w:color w:val="000000"/>
          <w:sz w:val="32"/>
          <w:szCs w:val="32"/>
        </w:rPr>
        <w:t xml:space="preserve"> 司法行政部门工作人员在办理</w:t>
      </w:r>
      <w:r>
        <w:rPr>
          <w:rFonts w:hint="eastAsia" w:ascii="仿宋_GB2312" w:hAnsi="仿宋_GB2312" w:eastAsia="仿宋_GB2312" w:cs="仿宋_GB2312"/>
          <w:color w:val="000000"/>
          <w:sz w:val="32"/>
          <w:szCs w:val="32"/>
          <w:lang w:eastAsia="zh-CN"/>
        </w:rPr>
        <w:t>公职律师证书审批</w:t>
      </w:r>
      <w:r>
        <w:rPr>
          <w:rFonts w:hint="eastAsia" w:ascii="仿宋_GB2312" w:hAnsi="仿宋_GB2312" w:eastAsia="仿宋_GB2312" w:cs="仿宋_GB2312"/>
          <w:color w:val="000000"/>
          <w:sz w:val="32"/>
          <w:szCs w:val="32"/>
        </w:rPr>
        <w:t>工作中违反</w:t>
      </w:r>
      <w:r>
        <w:rPr>
          <w:rFonts w:hint="eastAsia" w:ascii="仿宋_GB2312" w:hAnsi="仿宋_GB2312" w:eastAsia="仿宋_GB2312" w:cs="仿宋_GB2312"/>
          <w:color w:val="000000"/>
          <w:sz w:val="32"/>
          <w:szCs w:val="32"/>
          <w:lang w:eastAsia="zh-CN"/>
        </w:rPr>
        <w:t>本办法</w:t>
      </w:r>
      <w:r>
        <w:rPr>
          <w:rFonts w:hint="eastAsia" w:ascii="仿宋_GB2312" w:hAnsi="仿宋_GB2312" w:eastAsia="仿宋_GB2312" w:cs="仿宋_GB2312"/>
          <w:color w:val="000000"/>
          <w:sz w:val="32"/>
          <w:szCs w:val="32"/>
        </w:rPr>
        <w:t>规定，滥用职权、玩忽职守、弄虚作假或有其他违纪违法行为的，按《中华人民共和国公务员法》</w:t>
      </w:r>
      <w:r>
        <w:rPr>
          <w:rFonts w:hint="eastAsia" w:ascii="仿宋_GB2312" w:hAnsi="仿宋_GB2312" w:eastAsia="仿宋_GB2312" w:cs="仿宋_GB2312"/>
          <w:color w:val="000000"/>
          <w:sz w:val="32"/>
          <w:szCs w:val="32"/>
          <w:lang w:eastAsia="zh-CN"/>
        </w:rPr>
        <w:t>的有关规定</w:t>
      </w:r>
      <w:r>
        <w:rPr>
          <w:rFonts w:hint="eastAsia" w:ascii="仿宋_GB2312" w:hAnsi="仿宋_GB2312" w:eastAsia="仿宋_GB2312" w:cs="仿宋_GB2312"/>
          <w:color w:val="000000"/>
          <w:sz w:val="32"/>
          <w:szCs w:val="32"/>
        </w:rPr>
        <w:t>予以处理。</w:t>
      </w:r>
    </w:p>
    <w:p>
      <w:pPr>
        <w:pStyle w:val="2"/>
        <w:spacing w:before="0" w:beforeLines="0" w:beforeAutospacing="0" w:after="0" w:afterLines="0" w:afterAutospacing="0" w:line="420" w:lineRule="atLeast"/>
        <w:jc w:val="both"/>
        <w:textAlignment w:val="baseline"/>
        <w:rPr>
          <w:rFonts w:hint="eastAsia" w:ascii="仿宋_GB2312" w:hAnsi="仿宋_GB2312" w:eastAsia="仿宋_GB2312" w:cs="仿宋_GB2312"/>
          <w:color w:val="000000"/>
          <w:sz w:val="32"/>
          <w:szCs w:val="32"/>
          <w:lang w:eastAsia="zh-CN"/>
        </w:rPr>
      </w:pPr>
      <w:r>
        <w:rPr>
          <w:rFonts w:hint="eastAsia" w:ascii="仿宋_GB2312" w:hAnsi="仿宋_GB2312" w:eastAsia="仿宋_GB2312" w:cs="仿宋_GB2312"/>
          <w:color w:val="000000"/>
          <w:sz w:val="32"/>
          <w:szCs w:val="32"/>
        </w:rPr>
        <w:t xml:space="preserve">    </w:t>
      </w:r>
      <w:r>
        <w:rPr>
          <w:rFonts w:hint="eastAsia" w:ascii="仿宋_GB2312" w:hAnsi="仿宋_GB2312" w:eastAsia="仿宋_GB2312" w:cs="仿宋_GB2312"/>
          <w:color w:val="000000"/>
          <w:sz w:val="32"/>
          <w:szCs w:val="32"/>
          <w:lang w:val="en-US" w:eastAsia="zh-CN"/>
        </w:rPr>
        <w:t xml:space="preserve"> </w:t>
      </w:r>
      <w:r>
        <w:rPr>
          <w:rFonts w:hint="eastAsia" w:ascii="仿宋_GB2312" w:hAnsi="仿宋_GB2312" w:eastAsia="仿宋_GB2312" w:cs="仿宋_GB2312"/>
          <w:b/>
          <w:bCs/>
          <w:color w:val="000000"/>
          <w:kern w:val="2"/>
          <w:sz w:val="32"/>
          <w:szCs w:val="32"/>
          <w:lang w:val="en-US" w:eastAsia="zh-CN"/>
        </w:rPr>
        <w:t>第二十条</w:t>
      </w:r>
      <w:r>
        <w:rPr>
          <w:rFonts w:hint="eastAsia" w:ascii="仿宋_GB2312" w:hAnsi="仿宋_GB2312" w:eastAsia="仿宋_GB2312" w:cs="仿宋_GB2312"/>
          <w:color w:val="000000"/>
          <w:sz w:val="32"/>
          <w:szCs w:val="32"/>
        </w:rPr>
        <w:t xml:space="preserve"> 公</w:t>
      </w:r>
      <w:r>
        <w:rPr>
          <w:rFonts w:hint="eastAsia" w:ascii="仿宋_GB2312" w:hAnsi="仿宋_GB2312" w:eastAsia="仿宋_GB2312" w:cs="仿宋_GB2312"/>
          <w:color w:val="000000"/>
          <w:sz w:val="32"/>
          <w:szCs w:val="32"/>
          <w:lang w:eastAsia="zh-CN"/>
        </w:rPr>
        <w:t>职</w:t>
      </w:r>
      <w:r>
        <w:rPr>
          <w:rFonts w:hint="eastAsia" w:ascii="仿宋_GB2312" w:hAnsi="仿宋_GB2312" w:eastAsia="仿宋_GB2312" w:cs="仿宋_GB2312"/>
          <w:color w:val="000000"/>
          <w:sz w:val="32"/>
          <w:szCs w:val="32"/>
        </w:rPr>
        <w:t>律师不得</w:t>
      </w:r>
      <w:r>
        <w:rPr>
          <w:rFonts w:hint="eastAsia" w:ascii="仿宋_GB2312" w:hAnsi="仿宋_GB2312" w:eastAsia="仿宋_GB2312" w:cs="仿宋_GB2312"/>
          <w:color w:val="000000"/>
          <w:sz w:val="32"/>
          <w:szCs w:val="32"/>
          <w:lang w:eastAsia="zh-CN"/>
        </w:rPr>
        <w:t>违反规定</w:t>
      </w:r>
      <w:r>
        <w:rPr>
          <w:rFonts w:hint="eastAsia" w:ascii="仿宋_GB2312" w:hAnsi="仿宋_GB2312" w:eastAsia="仿宋_GB2312" w:cs="仿宋_GB2312"/>
          <w:color w:val="000000"/>
          <w:sz w:val="32"/>
          <w:szCs w:val="32"/>
        </w:rPr>
        <w:t>从事有偿法律服务</w:t>
      </w:r>
      <w:r>
        <w:rPr>
          <w:rFonts w:hint="eastAsia" w:ascii="仿宋_GB2312" w:hAnsi="仿宋_GB2312" w:eastAsia="仿宋_GB2312" w:cs="仿宋_GB2312"/>
          <w:color w:val="000000"/>
          <w:sz w:val="32"/>
          <w:szCs w:val="32"/>
          <w:lang w:eastAsia="zh-CN"/>
        </w:rPr>
        <w:t>或者法律服务中介活动</w:t>
      </w:r>
      <w:r>
        <w:rPr>
          <w:rFonts w:hint="eastAsia" w:ascii="仿宋_GB2312" w:hAnsi="仿宋_GB2312" w:eastAsia="仿宋_GB2312" w:cs="仿宋_GB2312"/>
          <w:color w:val="000000"/>
          <w:sz w:val="32"/>
          <w:szCs w:val="32"/>
        </w:rPr>
        <w:t>，不得在律师事务所等法律服务机构兼职</w:t>
      </w:r>
      <w:r>
        <w:rPr>
          <w:rFonts w:hint="eastAsia" w:ascii="仿宋_GB2312" w:hAnsi="仿宋_GB2312" w:eastAsia="仿宋_GB2312" w:cs="仿宋_GB2312"/>
          <w:color w:val="000000"/>
          <w:sz w:val="32"/>
          <w:szCs w:val="32"/>
          <w:lang w:eastAsia="zh-CN"/>
        </w:rPr>
        <w:t>；除公益性法律服务活动外，</w:t>
      </w:r>
      <w:r>
        <w:rPr>
          <w:rFonts w:hint="eastAsia" w:ascii="仿宋_GB2312" w:hAnsi="仿宋_GB2312" w:eastAsia="仿宋_GB2312" w:cs="仿宋_GB2312"/>
          <w:color w:val="000000"/>
          <w:sz w:val="32"/>
          <w:szCs w:val="32"/>
        </w:rPr>
        <w:t>不得以律师身份办理所在单位以外的诉讼或者非诉讼法律事务</w:t>
      </w:r>
      <w:r>
        <w:rPr>
          <w:rFonts w:hint="eastAsia" w:ascii="仿宋_GB2312" w:hAnsi="仿宋_GB2312" w:eastAsia="仿宋_GB2312" w:cs="仿宋_GB2312"/>
          <w:color w:val="000000"/>
          <w:sz w:val="32"/>
          <w:szCs w:val="32"/>
          <w:lang w:eastAsia="zh-CN"/>
        </w:rPr>
        <w:t>。</w:t>
      </w:r>
    </w:p>
    <w:p>
      <w:pPr>
        <w:pStyle w:val="2"/>
        <w:spacing w:before="0" w:beforeLines="0" w:beforeAutospacing="0" w:after="0" w:afterLines="0" w:afterAutospacing="0"/>
        <w:jc w:val="both"/>
      </w:pPr>
      <w:r>
        <w:rPr>
          <w:rFonts w:hint="eastAsia" w:ascii="仿宋_GB2312" w:hAnsi="仿宋_GB2312" w:eastAsia="仿宋_GB2312" w:cs="仿宋_GB2312"/>
          <w:color w:val="000000"/>
          <w:sz w:val="32"/>
          <w:szCs w:val="32"/>
          <w:lang w:val="en-US" w:eastAsia="zh-CN"/>
        </w:rPr>
        <w:t xml:space="preserve">    </w:t>
      </w:r>
      <w:r>
        <w:rPr>
          <w:rFonts w:ascii="仿宋_GB2312" w:hAnsi="仿宋_GB2312" w:eastAsia="仿宋_GB2312" w:cs="仿宋_GB2312"/>
          <w:color w:val="000000"/>
          <w:sz w:val="32"/>
          <w:szCs w:val="32"/>
        </w:rPr>
        <w:t>公职律师违反上述规定的，司法行政部门应责令其停止非法执业，并建议其所在单位按照有关规定予以处分；公职律师所在单位应当收缴其公职律师证书，向司法行政部门申请办理注销手续，并根据公务员管理有关规定予以处分。</w:t>
      </w:r>
    </w:p>
    <w:p>
      <w:pPr>
        <w:pStyle w:val="2"/>
        <w:spacing w:before="0" w:beforeLines="0" w:beforeAutospacing="0" w:after="0" w:afterLines="0" w:afterAutospacing="0" w:line="420" w:lineRule="atLeast"/>
        <w:jc w:val="both"/>
        <w:textAlignment w:val="baseline"/>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 xml:space="preserve">  </w:t>
      </w:r>
    </w:p>
    <w:p>
      <w:pPr>
        <w:pStyle w:val="2"/>
        <w:numPr>
          <w:ilvl w:val="0"/>
          <w:numId w:val="0"/>
        </w:numPr>
        <w:spacing w:before="0" w:beforeLines="0" w:beforeAutospacing="0" w:after="0" w:afterLines="0" w:afterAutospacing="0" w:line="420" w:lineRule="atLeast"/>
        <w:ind w:left="0" w:leftChars="0" w:right="0" w:rightChars="0" w:firstLine="0" w:firstLineChars="0"/>
        <w:jc w:val="center"/>
        <w:textAlignment w:val="baseline"/>
        <w:rPr>
          <w:rFonts w:hint="eastAsia" w:ascii="黑体" w:hAnsi="黑体" w:eastAsia="黑体" w:cs="黑体"/>
          <w:color w:val="000000"/>
          <w:sz w:val="32"/>
          <w:szCs w:val="32"/>
        </w:rPr>
      </w:pPr>
      <w:r>
        <w:rPr>
          <w:rFonts w:hint="eastAsia" w:ascii="黑体" w:hAnsi="黑体" w:eastAsia="黑体" w:cs="黑体"/>
          <w:color w:val="000000"/>
          <w:sz w:val="32"/>
          <w:szCs w:val="32"/>
          <w:lang w:eastAsia="zh-CN"/>
        </w:rPr>
        <w:t>第七章</w:t>
      </w:r>
      <w:r>
        <w:rPr>
          <w:rFonts w:hint="eastAsia" w:ascii="黑体" w:hAnsi="黑体" w:eastAsia="黑体" w:cs="黑体"/>
          <w:color w:val="000000"/>
          <w:sz w:val="32"/>
          <w:szCs w:val="32"/>
          <w:lang w:val="en-US" w:eastAsia="zh-CN"/>
        </w:rPr>
        <w:t xml:space="preserve"> </w:t>
      </w:r>
      <w:r>
        <w:rPr>
          <w:rFonts w:hint="eastAsia" w:ascii="黑体" w:hAnsi="黑体" w:eastAsia="黑体" w:cs="黑体"/>
          <w:color w:val="000000"/>
          <w:sz w:val="32"/>
          <w:szCs w:val="32"/>
        </w:rPr>
        <w:t>附 则</w:t>
      </w:r>
    </w:p>
    <w:p>
      <w:pPr>
        <w:pStyle w:val="2"/>
        <w:numPr>
          <w:ilvl w:val="0"/>
          <w:numId w:val="0"/>
        </w:numPr>
        <w:spacing w:before="0" w:beforeLines="0" w:beforeAutospacing="0" w:after="0" w:afterLines="0" w:afterAutospacing="0" w:line="420" w:lineRule="atLeast"/>
        <w:ind w:right="0" w:rightChars="0"/>
        <w:jc w:val="both"/>
        <w:textAlignment w:val="baseline"/>
        <w:rPr>
          <w:rFonts w:hint="eastAsia" w:ascii="黑体" w:hAnsi="黑体" w:eastAsia="黑体" w:cs="黑体"/>
          <w:color w:val="000000"/>
          <w:sz w:val="32"/>
          <w:szCs w:val="32"/>
        </w:rPr>
      </w:pPr>
    </w:p>
    <w:p>
      <w:pPr>
        <w:pStyle w:val="2"/>
        <w:spacing w:before="0" w:beforeLines="0" w:beforeAutospacing="0" w:after="0" w:afterLines="0" w:afterAutospacing="0" w:line="420" w:lineRule="atLeast"/>
        <w:ind w:firstLine="640" w:firstLineChars="200"/>
        <w:jc w:val="both"/>
        <w:textAlignment w:val="baseline"/>
        <w:rPr>
          <w:rFonts w:hint="eastAsia" w:ascii="仿宋_GB2312" w:hAnsi="仿宋_GB2312" w:eastAsia="仿宋_GB2312" w:cs="仿宋_GB2312"/>
          <w:color w:val="000000"/>
          <w:sz w:val="32"/>
          <w:szCs w:val="32"/>
          <w:lang w:val="en-US" w:eastAsia="zh-CN"/>
        </w:rPr>
      </w:pPr>
      <w:r>
        <w:rPr>
          <w:rFonts w:hint="eastAsia" w:ascii="仿宋_GB2312" w:hAnsi="仿宋_GB2312" w:eastAsia="仿宋_GB2312" w:cs="仿宋_GB2312"/>
          <w:b/>
          <w:bCs/>
          <w:color w:val="000000"/>
          <w:sz w:val="32"/>
          <w:szCs w:val="32"/>
          <w:lang w:val="en-US" w:eastAsia="zh-CN"/>
        </w:rPr>
        <w:t>第二十一条</w:t>
      </w:r>
      <w:r>
        <w:rPr>
          <w:rFonts w:hint="eastAsia" w:ascii="仿宋_GB2312" w:hAnsi="仿宋_GB2312" w:eastAsia="仿宋_GB2312" w:cs="仿宋_GB2312"/>
          <w:color w:val="000000"/>
          <w:sz w:val="32"/>
          <w:szCs w:val="32"/>
          <w:lang w:val="en-US" w:eastAsia="zh-CN"/>
        </w:rPr>
        <w:t xml:space="preserve"> 公职律师符合相应条件并经所在市律师协会考核合格，可以申请转换为社会律师或其他类别律师，并按照《广东省司法厅关于律师执业许可的管理办法》有关规定办理相关手续。</w:t>
      </w:r>
    </w:p>
    <w:p>
      <w:pPr>
        <w:pStyle w:val="2"/>
        <w:spacing w:before="0" w:beforeLines="0" w:beforeAutospacing="0" w:after="0" w:afterLines="0" w:afterAutospacing="0" w:line="420" w:lineRule="atLeast"/>
        <w:ind w:firstLine="480" w:firstLineChars="150"/>
        <w:jc w:val="both"/>
        <w:textAlignment w:val="baseline"/>
        <w:rPr>
          <w:rFonts w:hint="eastAsia" w:ascii="仿宋_GB2312" w:hAnsi="仿宋_GB2312" w:eastAsia="仿宋_GB2312" w:cs="仿宋_GB2312"/>
          <w:color w:val="000000"/>
          <w:sz w:val="32"/>
          <w:szCs w:val="32"/>
          <w:lang w:val="en-US" w:eastAsia="zh-CN"/>
        </w:rPr>
      </w:pPr>
      <w:r>
        <w:rPr>
          <w:rFonts w:hint="eastAsia" w:ascii="仿宋_GB2312" w:hAnsi="仿宋_GB2312" w:eastAsia="仿宋_GB2312" w:cs="仿宋_GB2312"/>
          <w:b/>
          <w:bCs/>
          <w:color w:val="000000"/>
          <w:sz w:val="32"/>
          <w:szCs w:val="32"/>
          <w:lang w:val="en-US" w:eastAsia="zh-CN"/>
        </w:rPr>
        <w:t xml:space="preserve"> </w:t>
      </w:r>
      <w:r>
        <w:rPr>
          <w:rFonts w:hint="eastAsia" w:ascii="仿宋_GB2312" w:hAnsi="仿宋_GB2312" w:eastAsia="仿宋_GB2312" w:cs="仿宋_GB2312"/>
          <w:b/>
          <w:bCs/>
          <w:color w:val="000000"/>
          <w:sz w:val="32"/>
          <w:szCs w:val="32"/>
        </w:rPr>
        <w:t>第</w:t>
      </w:r>
      <w:r>
        <w:rPr>
          <w:rFonts w:hint="eastAsia" w:ascii="仿宋_GB2312" w:hAnsi="仿宋_GB2312" w:eastAsia="仿宋_GB2312" w:cs="仿宋_GB2312"/>
          <w:b/>
          <w:bCs/>
          <w:color w:val="000000"/>
          <w:sz w:val="32"/>
          <w:szCs w:val="32"/>
          <w:lang w:eastAsia="zh-CN"/>
        </w:rPr>
        <w:t>二十二</w:t>
      </w:r>
      <w:r>
        <w:rPr>
          <w:rFonts w:hint="eastAsia" w:ascii="仿宋_GB2312" w:hAnsi="仿宋_GB2312" w:eastAsia="仿宋_GB2312" w:cs="仿宋_GB2312"/>
          <w:b/>
          <w:bCs/>
          <w:color w:val="000000"/>
          <w:sz w:val="32"/>
          <w:szCs w:val="32"/>
        </w:rPr>
        <w:t>条</w:t>
      </w:r>
      <w:r>
        <w:rPr>
          <w:rFonts w:hint="eastAsia" w:ascii="仿宋_GB2312" w:hAnsi="仿宋_GB2312" w:eastAsia="仿宋_GB2312" w:cs="仿宋_GB2312"/>
          <w:b/>
          <w:bCs/>
          <w:color w:val="000000"/>
          <w:sz w:val="32"/>
          <w:szCs w:val="32"/>
          <w:lang w:val="en-US" w:eastAsia="zh-CN"/>
        </w:rPr>
        <w:t xml:space="preserve"> </w:t>
      </w:r>
      <w:r>
        <w:rPr>
          <w:rFonts w:hint="eastAsia" w:ascii="仿宋_GB2312" w:hAnsi="仿宋_GB2312" w:eastAsia="仿宋_GB2312" w:cs="仿宋_GB2312"/>
          <w:color w:val="000000"/>
          <w:sz w:val="32"/>
          <w:szCs w:val="32"/>
          <w:lang w:eastAsia="zh-CN"/>
        </w:rPr>
        <w:t>公职律师事务所占编的专职公职律师</w:t>
      </w:r>
      <w:r>
        <w:rPr>
          <w:rFonts w:hint="eastAsia" w:ascii="仿宋_GB2312" w:hAnsi="仿宋_GB2312" w:eastAsia="仿宋_GB2312" w:cs="仿宋_GB2312"/>
          <w:color w:val="000000"/>
          <w:sz w:val="32"/>
          <w:szCs w:val="32"/>
          <w:lang w:val="en-US" w:eastAsia="zh-CN"/>
        </w:rPr>
        <w:t>按照《广东省司法厅关于律师执业许可的管理办法》规定进行资质管理。</w:t>
      </w:r>
    </w:p>
    <w:p>
      <w:pPr>
        <w:pStyle w:val="2"/>
        <w:spacing w:before="0" w:beforeLines="0" w:beforeAutospacing="0" w:after="0" w:afterLines="0" w:afterAutospacing="0" w:line="420" w:lineRule="atLeast"/>
        <w:ind w:firstLine="480" w:firstLineChars="150"/>
        <w:jc w:val="both"/>
        <w:textAlignment w:val="baseline"/>
        <w:rPr>
          <w:rFonts w:hint="eastAsia" w:ascii="仿宋_GB2312" w:hAnsi="仿宋_GB2312" w:eastAsia="仿宋_GB2312" w:cs="仿宋_GB2312"/>
          <w:color w:val="000000"/>
          <w:sz w:val="32"/>
          <w:szCs w:val="32"/>
        </w:rPr>
      </w:pPr>
      <w:r>
        <w:rPr>
          <w:rFonts w:hint="eastAsia" w:ascii="仿宋_GB2312" w:hAnsi="仿宋_GB2312" w:eastAsia="仿宋_GB2312" w:cs="仿宋_GB2312"/>
          <w:b/>
          <w:bCs/>
          <w:color w:val="000000"/>
          <w:sz w:val="32"/>
          <w:szCs w:val="32"/>
          <w:lang w:val="en-US" w:eastAsia="zh-CN"/>
        </w:rPr>
        <w:t xml:space="preserve"> </w:t>
      </w:r>
      <w:r>
        <w:rPr>
          <w:rFonts w:hint="eastAsia" w:ascii="仿宋_GB2312" w:hAnsi="仿宋_GB2312" w:eastAsia="仿宋_GB2312" w:cs="仿宋_GB2312"/>
          <w:b/>
          <w:bCs/>
          <w:color w:val="000000"/>
          <w:sz w:val="32"/>
          <w:szCs w:val="32"/>
        </w:rPr>
        <w:t>第</w:t>
      </w:r>
      <w:r>
        <w:rPr>
          <w:rFonts w:hint="eastAsia" w:ascii="仿宋_GB2312" w:hAnsi="仿宋_GB2312" w:eastAsia="仿宋_GB2312" w:cs="仿宋_GB2312"/>
          <w:b/>
          <w:bCs/>
          <w:color w:val="000000"/>
          <w:sz w:val="32"/>
          <w:szCs w:val="32"/>
          <w:lang w:eastAsia="zh-CN"/>
        </w:rPr>
        <w:t>二十三</w:t>
      </w:r>
      <w:r>
        <w:rPr>
          <w:rFonts w:hint="eastAsia" w:ascii="仿宋_GB2312" w:hAnsi="仿宋_GB2312" w:eastAsia="仿宋_GB2312" w:cs="仿宋_GB2312"/>
          <w:b/>
          <w:bCs/>
          <w:color w:val="000000"/>
          <w:sz w:val="32"/>
          <w:szCs w:val="32"/>
        </w:rPr>
        <w:t>条</w:t>
      </w:r>
      <w:r>
        <w:rPr>
          <w:rFonts w:hint="eastAsia" w:ascii="仿宋_GB2312" w:hAnsi="仿宋_GB2312" w:eastAsia="仿宋_GB2312" w:cs="仿宋_GB2312"/>
          <w:b/>
          <w:bCs/>
          <w:color w:val="000000"/>
          <w:sz w:val="32"/>
          <w:szCs w:val="32"/>
          <w:lang w:val="en-US" w:eastAsia="zh-CN"/>
        </w:rPr>
        <w:t xml:space="preserve">  </w:t>
      </w:r>
      <w:r>
        <w:rPr>
          <w:rFonts w:hint="eastAsia" w:ascii="仿宋_GB2312" w:hAnsi="仿宋_GB2312" w:eastAsia="仿宋_GB2312" w:cs="仿宋_GB2312"/>
          <w:color w:val="000000"/>
          <w:sz w:val="32"/>
          <w:szCs w:val="32"/>
          <w:lang w:eastAsia="zh-CN"/>
        </w:rPr>
        <w:t>本办法</w:t>
      </w:r>
      <w:r>
        <w:rPr>
          <w:rFonts w:hint="eastAsia" w:ascii="仿宋_GB2312" w:hAnsi="仿宋_GB2312" w:eastAsia="仿宋_GB2312" w:cs="仿宋_GB2312"/>
          <w:color w:val="000000"/>
          <w:sz w:val="32"/>
          <w:szCs w:val="32"/>
        </w:rPr>
        <w:t>由</w:t>
      </w:r>
      <w:r>
        <w:rPr>
          <w:rFonts w:hint="eastAsia" w:ascii="仿宋_GB2312" w:hAnsi="仿宋_GB2312" w:eastAsia="仿宋_GB2312" w:cs="仿宋_GB2312"/>
          <w:color w:val="000000"/>
          <w:sz w:val="32"/>
          <w:szCs w:val="32"/>
          <w:lang w:eastAsia="zh-CN"/>
        </w:rPr>
        <w:t>广东省司法厅</w:t>
      </w:r>
      <w:r>
        <w:rPr>
          <w:rFonts w:hint="eastAsia" w:ascii="仿宋_GB2312" w:hAnsi="仿宋_GB2312" w:eastAsia="仿宋_GB2312" w:cs="仿宋_GB2312"/>
          <w:color w:val="000000"/>
          <w:sz w:val="32"/>
          <w:szCs w:val="32"/>
        </w:rPr>
        <w:t>负责解释</w:t>
      </w:r>
      <w:r>
        <w:rPr>
          <w:rFonts w:hint="eastAsia" w:ascii="仿宋_GB2312" w:hAnsi="仿宋_GB2312" w:eastAsia="仿宋_GB2312" w:cs="仿宋_GB2312"/>
          <w:color w:val="000000"/>
          <w:sz w:val="32"/>
          <w:szCs w:val="32"/>
          <w:lang w:eastAsia="zh-CN"/>
        </w:rPr>
        <w:t>，</w:t>
      </w:r>
      <w:r>
        <w:rPr>
          <w:rFonts w:hint="eastAsia" w:ascii="仿宋_GB2312" w:hAnsi="仿宋_GB2312" w:eastAsia="仿宋_GB2312" w:cs="仿宋_GB2312"/>
          <w:color w:val="000000"/>
          <w:sz w:val="32"/>
          <w:szCs w:val="32"/>
        </w:rPr>
        <w:t>自201</w:t>
      </w:r>
      <w:r>
        <w:rPr>
          <w:rFonts w:hint="eastAsia" w:ascii="仿宋_GB2312" w:hAnsi="仿宋_GB2312" w:eastAsia="仿宋_GB2312" w:cs="仿宋_GB2312"/>
          <w:color w:val="000000"/>
          <w:sz w:val="32"/>
          <w:szCs w:val="32"/>
          <w:lang w:val="en-US" w:eastAsia="zh-CN"/>
        </w:rPr>
        <w:t>7</w:t>
      </w:r>
      <w:r>
        <w:rPr>
          <w:rFonts w:hint="eastAsia" w:ascii="仿宋_GB2312" w:hAnsi="仿宋_GB2312" w:eastAsia="仿宋_GB2312" w:cs="仿宋_GB2312"/>
          <w:color w:val="000000"/>
          <w:sz w:val="32"/>
          <w:szCs w:val="32"/>
        </w:rPr>
        <w:t xml:space="preserve"> 年</w:t>
      </w:r>
      <w:r>
        <w:rPr>
          <w:rFonts w:hint="eastAsia" w:ascii="仿宋_GB2312" w:hAnsi="仿宋_GB2312" w:eastAsia="仿宋_GB2312" w:cs="仿宋_GB2312"/>
          <w:color w:val="000000"/>
          <w:sz w:val="32"/>
          <w:szCs w:val="32"/>
          <w:lang w:val="en-US" w:eastAsia="zh-CN"/>
        </w:rPr>
        <w:t>10</w:t>
      </w:r>
      <w:r>
        <w:rPr>
          <w:rFonts w:hint="eastAsia" w:ascii="仿宋_GB2312" w:hAnsi="仿宋_GB2312" w:eastAsia="仿宋_GB2312" w:cs="仿宋_GB2312"/>
          <w:color w:val="000000"/>
          <w:sz w:val="32"/>
          <w:szCs w:val="32"/>
        </w:rPr>
        <w:t>月</w:t>
      </w:r>
      <w:r>
        <w:rPr>
          <w:rFonts w:hint="eastAsia" w:ascii="仿宋_GB2312" w:hAnsi="仿宋_GB2312" w:eastAsia="仿宋_GB2312" w:cs="仿宋_GB2312"/>
          <w:color w:val="000000"/>
          <w:sz w:val="32"/>
          <w:szCs w:val="32"/>
          <w:lang w:val="en-US" w:eastAsia="zh-CN"/>
        </w:rPr>
        <w:t>1</w:t>
      </w:r>
      <w:r>
        <w:rPr>
          <w:rFonts w:hint="eastAsia" w:ascii="仿宋_GB2312" w:hAnsi="仿宋_GB2312" w:eastAsia="仿宋_GB2312" w:cs="仿宋_GB2312"/>
          <w:color w:val="000000"/>
          <w:sz w:val="32"/>
          <w:szCs w:val="32"/>
        </w:rPr>
        <w:t>日起</w:t>
      </w:r>
      <w:r>
        <w:rPr>
          <w:rFonts w:hint="eastAsia" w:ascii="仿宋_GB2312" w:hAnsi="仿宋_GB2312" w:eastAsia="仿宋_GB2312" w:cs="仿宋_GB2312"/>
          <w:color w:val="000000"/>
          <w:sz w:val="32"/>
          <w:szCs w:val="32"/>
          <w:lang w:eastAsia="zh-CN"/>
        </w:rPr>
        <w:t>施行，有效期</w:t>
      </w:r>
      <w:r>
        <w:rPr>
          <w:rFonts w:hint="eastAsia" w:ascii="仿宋_GB2312" w:hAnsi="仿宋_GB2312" w:eastAsia="仿宋_GB2312" w:cs="仿宋_GB2312"/>
          <w:color w:val="000000"/>
          <w:sz w:val="32"/>
          <w:szCs w:val="32"/>
          <w:lang w:val="en-US" w:eastAsia="zh-CN"/>
        </w:rPr>
        <w:t>5年</w:t>
      </w:r>
      <w:r>
        <w:rPr>
          <w:rFonts w:hint="eastAsia" w:ascii="仿宋_GB2312" w:hAnsi="仿宋_GB2312" w:eastAsia="仿宋_GB2312" w:cs="仿宋_GB2312"/>
          <w:color w:val="000000"/>
          <w:sz w:val="32"/>
          <w:szCs w:val="32"/>
        </w:rPr>
        <w:t>。此前广东省司法厅制定的有关</w:t>
      </w:r>
      <w:r>
        <w:rPr>
          <w:rFonts w:hint="eastAsia" w:ascii="仿宋_GB2312" w:hAnsi="仿宋_GB2312" w:eastAsia="仿宋_GB2312" w:cs="仿宋_GB2312"/>
          <w:color w:val="000000"/>
          <w:sz w:val="32"/>
          <w:szCs w:val="32"/>
          <w:lang w:eastAsia="zh-CN"/>
        </w:rPr>
        <w:t>公职律师</w:t>
      </w:r>
      <w:r>
        <w:rPr>
          <w:rFonts w:hint="eastAsia" w:ascii="仿宋_GB2312" w:hAnsi="仿宋_GB2312" w:eastAsia="仿宋_GB2312" w:cs="仿宋_GB2312"/>
          <w:color w:val="000000"/>
          <w:sz w:val="32"/>
          <w:szCs w:val="32"/>
        </w:rPr>
        <w:t>管理的规定与</w:t>
      </w:r>
      <w:r>
        <w:rPr>
          <w:rFonts w:hint="eastAsia" w:ascii="仿宋_GB2312" w:hAnsi="仿宋_GB2312" w:eastAsia="仿宋_GB2312" w:cs="仿宋_GB2312"/>
          <w:color w:val="000000"/>
          <w:sz w:val="32"/>
          <w:szCs w:val="32"/>
          <w:lang w:eastAsia="zh-CN"/>
        </w:rPr>
        <w:t>本办法</w:t>
      </w:r>
      <w:r>
        <w:rPr>
          <w:rFonts w:hint="eastAsia" w:ascii="仿宋_GB2312" w:hAnsi="仿宋_GB2312" w:eastAsia="仿宋_GB2312" w:cs="仿宋_GB2312"/>
          <w:color w:val="000000"/>
          <w:sz w:val="32"/>
          <w:szCs w:val="32"/>
        </w:rPr>
        <w:t>相抵触的，以</w:t>
      </w:r>
      <w:r>
        <w:rPr>
          <w:rFonts w:hint="eastAsia" w:ascii="仿宋_GB2312" w:hAnsi="仿宋_GB2312" w:eastAsia="仿宋_GB2312" w:cs="仿宋_GB2312"/>
          <w:color w:val="000000"/>
          <w:sz w:val="32"/>
          <w:szCs w:val="32"/>
          <w:lang w:eastAsia="zh-CN"/>
        </w:rPr>
        <w:t>本办法</w:t>
      </w:r>
      <w:r>
        <w:rPr>
          <w:rFonts w:hint="eastAsia" w:ascii="仿宋_GB2312" w:hAnsi="仿宋_GB2312" w:eastAsia="仿宋_GB2312" w:cs="仿宋_GB2312"/>
          <w:color w:val="000000"/>
          <w:sz w:val="32"/>
          <w:szCs w:val="32"/>
        </w:rPr>
        <w:t>为准。</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9"/>
        <w:rPr>
          <w:rFonts w:hint="eastAsia" w:ascii="黑体" w:hAnsi="黑体" w:eastAsia="黑体" w:cs="黑体"/>
          <w:b w:val="0"/>
          <w:bCs w:val="0"/>
          <w:color w:val="000000"/>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left"/>
        <w:textAlignment w:val="auto"/>
        <w:outlineLvl w:val="9"/>
        <w:rPr>
          <w:rFonts w:hint="eastAsia" w:ascii="黑体" w:hAnsi="黑体" w:eastAsia="黑体" w:cs="黑体"/>
          <w:b w:val="0"/>
          <w:bCs w:val="0"/>
          <w:color w:val="000000"/>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left"/>
        <w:textAlignment w:val="auto"/>
        <w:outlineLvl w:val="9"/>
        <w:rPr>
          <w:rFonts w:hint="eastAsia" w:ascii="黑体" w:hAnsi="黑体" w:eastAsia="黑体" w:cs="黑体"/>
          <w:b w:val="0"/>
          <w:bCs w:val="0"/>
          <w:color w:val="000000"/>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left"/>
        <w:textAlignment w:val="auto"/>
        <w:outlineLvl w:val="9"/>
        <w:rPr>
          <w:rFonts w:hint="eastAsia" w:ascii="黑体" w:hAnsi="黑体" w:eastAsia="黑体" w:cs="黑体"/>
          <w:b w:val="0"/>
          <w:bCs w:val="0"/>
          <w:color w:val="000000"/>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left"/>
        <w:textAlignment w:val="auto"/>
        <w:outlineLvl w:val="9"/>
        <w:rPr>
          <w:rFonts w:hint="eastAsia" w:ascii="黑体" w:hAnsi="黑体" w:eastAsia="黑体" w:cs="黑体"/>
          <w:b w:val="0"/>
          <w:bCs w:val="0"/>
          <w:color w:val="000000"/>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left"/>
        <w:textAlignment w:val="auto"/>
        <w:outlineLvl w:val="9"/>
        <w:rPr>
          <w:rFonts w:hint="eastAsia" w:ascii="黑体" w:hAnsi="黑体" w:eastAsia="黑体" w:cs="黑体"/>
          <w:b w:val="0"/>
          <w:bCs w:val="0"/>
          <w:color w:val="000000"/>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left"/>
        <w:textAlignment w:val="auto"/>
        <w:outlineLvl w:val="9"/>
        <w:rPr>
          <w:rFonts w:hint="eastAsia" w:ascii="黑体" w:hAnsi="黑体" w:eastAsia="黑体" w:cs="黑体"/>
          <w:b w:val="0"/>
          <w:bCs w:val="0"/>
          <w:color w:val="000000"/>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left"/>
        <w:textAlignment w:val="auto"/>
        <w:outlineLvl w:val="9"/>
        <w:rPr>
          <w:rFonts w:hint="eastAsia" w:ascii="黑体" w:hAnsi="黑体" w:eastAsia="黑体" w:cs="黑体"/>
          <w:b w:val="0"/>
          <w:bCs w:val="0"/>
          <w:color w:val="000000"/>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left"/>
        <w:textAlignment w:val="auto"/>
        <w:outlineLvl w:val="9"/>
        <w:rPr>
          <w:rFonts w:hint="eastAsia" w:ascii="黑体" w:hAnsi="黑体" w:eastAsia="黑体" w:cs="黑体"/>
          <w:b w:val="0"/>
          <w:bCs w:val="0"/>
          <w:color w:val="000000"/>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left"/>
        <w:textAlignment w:val="auto"/>
        <w:outlineLvl w:val="9"/>
        <w:rPr>
          <w:rFonts w:hint="eastAsia" w:ascii="黑体" w:hAnsi="黑体" w:eastAsia="黑体" w:cs="黑体"/>
          <w:b w:val="0"/>
          <w:bCs w:val="0"/>
          <w:color w:val="000000"/>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left"/>
        <w:textAlignment w:val="auto"/>
        <w:outlineLvl w:val="9"/>
        <w:rPr>
          <w:rFonts w:hint="eastAsia" w:ascii="黑体" w:hAnsi="黑体" w:eastAsia="黑体" w:cs="黑体"/>
          <w:b w:val="0"/>
          <w:bCs w:val="0"/>
          <w:color w:val="000000"/>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left"/>
        <w:textAlignment w:val="auto"/>
        <w:outlineLvl w:val="9"/>
        <w:rPr>
          <w:rFonts w:hint="eastAsia" w:ascii="黑体" w:hAnsi="黑体" w:eastAsia="黑体" w:cs="黑体"/>
          <w:b w:val="0"/>
          <w:bCs w:val="0"/>
          <w:color w:val="000000"/>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left"/>
        <w:textAlignment w:val="auto"/>
        <w:outlineLvl w:val="9"/>
        <w:rPr>
          <w:rFonts w:hint="eastAsia" w:ascii="黑体" w:hAnsi="黑体" w:eastAsia="黑体" w:cs="黑体"/>
          <w:b w:val="0"/>
          <w:bCs w:val="0"/>
          <w:color w:val="000000"/>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left"/>
        <w:textAlignment w:val="auto"/>
        <w:outlineLvl w:val="9"/>
        <w:rPr>
          <w:rFonts w:hint="eastAsia" w:ascii="黑体" w:hAnsi="黑体" w:eastAsia="黑体" w:cs="黑体"/>
          <w:b w:val="0"/>
          <w:bCs w:val="0"/>
          <w:color w:val="000000"/>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left"/>
        <w:textAlignment w:val="auto"/>
        <w:outlineLvl w:val="9"/>
        <w:rPr>
          <w:rFonts w:hint="eastAsia" w:ascii="黑体" w:hAnsi="黑体" w:eastAsia="黑体" w:cs="黑体"/>
          <w:b w:val="0"/>
          <w:bCs w:val="0"/>
          <w:color w:val="000000"/>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left"/>
        <w:textAlignment w:val="auto"/>
        <w:outlineLvl w:val="9"/>
        <w:rPr>
          <w:rFonts w:hint="eastAsia" w:ascii="黑体" w:hAnsi="黑体" w:eastAsia="黑体" w:cs="黑体"/>
          <w:b w:val="0"/>
          <w:bCs w:val="0"/>
          <w:color w:val="000000"/>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left"/>
        <w:textAlignment w:val="auto"/>
        <w:outlineLvl w:val="9"/>
        <w:rPr>
          <w:rFonts w:hint="eastAsia" w:ascii="黑体" w:hAnsi="黑体" w:eastAsia="黑体" w:cs="黑体"/>
          <w:b w:val="0"/>
          <w:bCs w:val="0"/>
          <w:color w:val="000000"/>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left"/>
        <w:textAlignment w:val="auto"/>
        <w:outlineLvl w:val="9"/>
        <w:rPr>
          <w:rFonts w:hint="eastAsia" w:ascii="黑体" w:hAnsi="黑体" w:eastAsia="黑体" w:cs="黑体"/>
          <w:b w:val="0"/>
          <w:bCs w:val="0"/>
          <w:color w:val="000000"/>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left"/>
        <w:textAlignment w:val="auto"/>
        <w:outlineLvl w:val="9"/>
        <w:rPr>
          <w:rFonts w:hint="eastAsia" w:ascii="黑体" w:hAnsi="黑体" w:eastAsia="黑体" w:cs="黑体"/>
          <w:b w:val="0"/>
          <w:bCs w:val="0"/>
          <w:color w:val="000000"/>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left"/>
        <w:textAlignment w:val="auto"/>
        <w:outlineLvl w:val="9"/>
        <w:rPr>
          <w:rFonts w:hint="eastAsia" w:ascii="黑体" w:hAnsi="黑体" w:eastAsia="黑体" w:cs="黑体"/>
          <w:b w:val="0"/>
          <w:bCs w:val="0"/>
          <w:color w:val="000000"/>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left"/>
        <w:textAlignment w:val="auto"/>
        <w:outlineLvl w:val="9"/>
        <w:rPr>
          <w:rFonts w:hint="eastAsia" w:ascii="黑体" w:hAnsi="黑体" w:eastAsia="黑体" w:cs="黑体"/>
          <w:b w:val="0"/>
          <w:bCs w:val="0"/>
          <w:color w:val="000000"/>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left"/>
        <w:textAlignment w:val="auto"/>
        <w:outlineLvl w:val="9"/>
        <w:rPr>
          <w:rFonts w:hint="eastAsia" w:ascii="黑体" w:hAnsi="黑体" w:eastAsia="黑体" w:cs="黑体"/>
          <w:b w:val="0"/>
          <w:bCs w:val="0"/>
          <w:color w:val="000000"/>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left"/>
        <w:textAlignment w:val="auto"/>
        <w:outlineLvl w:val="9"/>
        <w:rPr>
          <w:rFonts w:hint="eastAsia" w:ascii="黑体" w:hAnsi="黑体" w:eastAsia="黑体" w:cs="黑体"/>
          <w:b w:val="0"/>
          <w:bCs w:val="0"/>
          <w:color w:val="000000"/>
          <w:sz w:val="32"/>
          <w:szCs w:val="32"/>
          <w:lang w:val="en-US" w:eastAsia="zh-CN"/>
        </w:rPr>
      </w:pPr>
      <w:r>
        <w:rPr>
          <w:rFonts w:hint="eastAsia" w:ascii="黑体" w:hAnsi="黑体" w:eastAsia="黑体" w:cs="黑体"/>
          <w:b w:val="0"/>
          <w:bCs w:val="0"/>
          <w:color w:val="000000"/>
          <w:sz w:val="32"/>
          <w:szCs w:val="32"/>
          <w:lang w:val="en-US" w:eastAsia="zh-CN"/>
        </w:rPr>
        <w:t>附表1</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eastAsia" w:ascii="方正小标宋简体" w:hAnsi="方正小标宋简体" w:eastAsia="方正小标宋简体" w:cs="方正小标宋简体"/>
          <w:b w:val="0"/>
          <w:bCs w:val="0"/>
          <w:color w:val="000000"/>
          <w:sz w:val="44"/>
          <w:szCs w:val="44"/>
        </w:rPr>
      </w:pPr>
      <w:r>
        <w:rPr>
          <w:rFonts w:hint="eastAsia" w:ascii="方正小标宋简体" w:hAnsi="方正小标宋简体" w:eastAsia="方正小标宋简体" w:cs="方正小标宋简体"/>
          <w:b w:val="0"/>
          <w:bCs w:val="0"/>
          <w:color w:val="000000"/>
          <w:sz w:val="44"/>
          <w:szCs w:val="44"/>
          <w:lang w:eastAsia="zh-CN"/>
        </w:rPr>
        <w:t>公职律师证书</w:t>
      </w:r>
      <w:r>
        <w:rPr>
          <w:rFonts w:hint="eastAsia" w:ascii="方正小标宋简体" w:hAnsi="方正小标宋简体" w:eastAsia="方正小标宋简体" w:cs="方正小标宋简体"/>
          <w:b w:val="0"/>
          <w:bCs w:val="0"/>
          <w:color w:val="000000"/>
          <w:sz w:val="44"/>
          <w:szCs w:val="44"/>
        </w:rPr>
        <w:t>呈报表</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eastAsia" w:ascii="仿宋_GB2312" w:hAnsi="仿宋_GB2312" w:eastAsia="仿宋_GB2312" w:cs="仿宋_GB2312"/>
          <w:b/>
          <w:bCs/>
          <w:color w:val="000000"/>
          <w:sz w:val="24"/>
          <w:szCs w:val="24"/>
        </w:rPr>
      </w:pPr>
      <w:r>
        <w:rPr>
          <w:rFonts w:hint="eastAsia" w:ascii="仿宋_GB2312" w:hAnsi="仿宋_GB2312" w:cs="仿宋_GB2312"/>
          <w:color w:val="000000"/>
          <w:sz w:val="24"/>
          <w:szCs w:val="24"/>
          <w:lang w:val="en-US" w:eastAsia="zh-CN"/>
        </w:rPr>
        <w:t xml:space="preserve">                 </w:t>
      </w:r>
      <w:r>
        <w:rPr>
          <w:rFonts w:hint="eastAsia" w:ascii="仿宋_GB2312" w:hAnsi="仿宋_GB2312" w:eastAsia="仿宋_GB2312" w:cs="仿宋_GB2312"/>
          <w:color w:val="000000"/>
          <w:sz w:val="24"/>
          <w:szCs w:val="24"/>
          <w:lang w:val="en-US" w:eastAsia="zh-CN"/>
        </w:rPr>
        <w:t xml:space="preserve">               业务申请编号：</w:t>
      </w:r>
    </w:p>
    <w:tbl>
      <w:tblPr>
        <w:tblStyle w:val="4"/>
        <w:tblW w:w="9636" w:type="dxa"/>
        <w:tblInd w:w="-61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63"/>
        <w:gridCol w:w="494"/>
        <w:gridCol w:w="1575"/>
        <w:gridCol w:w="1185"/>
        <w:gridCol w:w="824"/>
        <w:gridCol w:w="990"/>
        <w:gridCol w:w="1335"/>
        <w:gridCol w:w="1185"/>
        <w:gridCol w:w="10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00" w:hRule="atLeast"/>
        </w:trPr>
        <w:tc>
          <w:tcPr>
            <w:tcW w:w="1457" w:type="dxa"/>
            <w:gridSpan w:val="2"/>
            <w:vAlign w:val="center"/>
          </w:tcPr>
          <w:p>
            <w:pPr>
              <w:jc w:val="center"/>
              <w:rPr>
                <w:rFonts w:hint="eastAsia" w:ascii="仿宋_GB2312" w:hAnsi="仿宋_GB2312" w:eastAsia="仿宋_GB2312" w:cs="仿宋_GB2312"/>
                <w:b w:val="0"/>
                <w:bCs w:val="0"/>
                <w:color w:val="000000"/>
                <w:sz w:val="21"/>
                <w:szCs w:val="21"/>
              </w:rPr>
            </w:pPr>
            <w:r>
              <w:rPr>
                <w:rFonts w:hint="eastAsia" w:ascii="仿宋_GB2312" w:hAnsi="仿宋_GB2312" w:eastAsia="仿宋_GB2312" w:cs="仿宋_GB2312"/>
                <w:b w:val="0"/>
                <w:bCs w:val="0"/>
                <w:color w:val="000000"/>
                <w:sz w:val="21"/>
                <w:szCs w:val="21"/>
                <w:lang w:eastAsia="zh-CN"/>
              </w:rPr>
              <w:t>申请人</w:t>
            </w:r>
            <w:r>
              <w:rPr>
                <w:rFonts w:hint="eastAsia" w:ascii="仿宋_GB2312" w:hAnsi="仿宋_GB2312" w:eastAsia="仿宋_GB2312" w:cs="仿宋_GB2312"/>
                <w:b w:val="0"/>
                <w:bCs w:val="0"/>
                <w:color w:val="000000"/>
                <w:sz w:val="21"/>
                <w:szCs w:val="21"/>
              </w:rPr>
              <w:t>姓名</w:t>
            </w:r>
          </w:p>
        </w:tc>
        <w:tc>
          <w:tcPr>
            <w:tcW w:w="1575" w:type="dxa"/>
            <w:vAlign w:val="center"/>
          </w:tcPr>
          <w:p>
            <w:pPr>
              <w:jc w:val="center"/>
              <w:rPr>
                <w:rFonts w:hint="eastAsia" w:ascii="仿宋_GB2312" w:hAnsi="仿宋_GB2312" w:eastAsia="仿宋_GB2312" w:cs="仿宋_GB2312"/>
                <w:b w:val="0"/>
                <w:bCs w:val="0"/>
                <w:color w:val="000000"/>
                <w:sz w:val="21"/>
                <w:szCs w:val="21"/>
              </w:rPr>
            </w:pPr>
          </w:p>
        </w:tc>
        <w:tc>
          <w:tcPr>
            <w:tcW w:w="1185" w:type="dxa"/>
            <w:vAlign w:val="center"/>
          </w:tcPr>
          <w:p>
            <w:pPr>
              <w:jc w:val="center"/>
              <w:rPr>
                <w:rFonts w:hint="eastAsia" w:ascii="仿宋_GB2312" w:hAnsi="仿宋_GB2312" w:eastAsia="仿宋_GB2312" w:cs="仿宋_GB2312"/>
                <w:b w:val="0"/>
                <w:bCs w:val="0"/>
                <w:color w:val="000000"/>
                <w:sz w:val="21"/>
                <w:szCs w:val="21"/>
              </w:rPr>
            </w:pPr>
            <w:r>
              <w:rPr>
                <w:rFonts w:hint="eastAsia" w:ascii="仿宋_GB2312" w:hAnsi="仿宋_GB2312" w:eastAsia="仿宋_GB2312" w:cs="仿宋_GB2312"/>
                <w:b w:val="0"/>
                <w:bCs w:val="0"/>
                <w:color w:val="000000"/>
                <w:sz w:val="21"/>
                <w:szCs w:val="21"/>
              </w:rPr>
              <w:t>性  别</w:t>
            </w:r>
          </w:p>
        </w:tc>
        <w:tc>
          <w:tcPr>
            <w:tcW w:w="824" w:type="dxa"/>
            <w:vAlign w:val="center"/>
          </w:tcPr>
          <w:p>
            <w:pPr>
              <w:jc w:val="center"/>
              <w:rPr>
                <w:rFonts w:hint="eastAsia" w:ascii="仿宋_GB2312" w:hAnsi="仿宋_GB2312" w:eastAsia="仿宋_GB2312" w:cs="仿宋_GB2312"/>
                <w:b w:val="0"/>
                <w:bCs w:val="0"/>
                <w:color w:val="000000"/>
                <w:sz w:val="21"/>
                <w:szCs w:val="21"/>
              </w:rPr>
            </w:pPr>
          </w:p>
        </w:tc>
        <w:tc>
          <w:tcPr>
            <w:tcW w:w="990" w:type="dxa"/>
            <w:vAlign w:val="center"/>
          </w:tcPr>
          <w:p>
            <w:pPr>
              <w:jc w:val="center"/>
              <w:rPr>
                <w:rFonts w:hint="eastAsia" w:ascii="仿宋_GB2312" w:hAnsi="仿宋_GB2312" w:eastAsia="仿宋_GB2312" w:cs="仿宋_GB2312"/>
                <w:b w:val="0"/>
                <w:bCs w:val="0"/>
                <w:color w:val="000000"/>
                <w:sz w:val="21"/>
                <w:szCs w:val="21"/>
              </w:rPr>
            </w:pPr>
            <w:r>
              <w:rPr>
                <w:rFonts w:hint="eastAsia" w:ascii="仿宋_GB2312" w:hAnsi="仿宋_GB2312" w:eastAsia="仿宋_GB2312" w:cs="仿宋_GB2312"/>
                <w:b w:val="0"/>
                <w:bCs w:val="0"/>
                <w:color w:val="000000"/>
                <w:sz w:val="21"/>
                <w:szCs w:val="21"/>
              </w:rPr>
              <w:t>出生</w:t>
            </w:r>
          </w:p>
          <w:p>
            <w:pPr>
              <w:jc w:val="center"/>
              <w:rPr>
                <w:rFonts w:hint="eastAsia" w:ascii="仿宋_GB2312" w:hAnsi="仿宋_GB2312" w:eastAsia="仿宋_GB2312" w:cs="仿宋_GB2312"/>
                <w:b w:val="0"/>
                <w:bCs w:val="0"/>
                <w:color w:val="000000"/>
                <w:sz w:val="21"/>
                <w:szCs w:val="21"/>
              </w:rPr>
            </w:pPr>
            <w:r>
              <w:rPr>
                <w:rFonts w:hint="eastAsia" w:ascii="仿宋_GB2312" w:hAnsi="仿宋_GB2312" w:eastAsia="仿宋_GB2312" w:cs="仿宋_GB2312"/>
                <w:b w:val="0"/>
                <w:bCs w:val="0"/>
                <w:color w:val="000000"/>
                <w:sz w:val="21"/>
                <w:szCs w:val="21"/>
              </w:rPr>
              <w:t>年月</w:t>
            </w:r>
          </w:p>
        </w:tc>
        <w:tc>
          <w:tcPr>
            <w:tcW w:w="1335" w:type="dxa"/>
            <w:vAlign w:val="center"/>
          </w:tcPr>
          <w:p>
            <w:pPr>
              <w:rPr>
                <w:rFonts w:hint="eastAsia" w:ascii="仿宋_GB2312" w:hAnsi="仿宋_GB2312" w:eastAsia="仿宋_GB2312" w:cs="仿宋_GB2312"/>
                <w:b w:val="0"/>
                <w:bCs w:val="0"/>
                <w:color w:val="000000"/>
                <w:sz w:val="21"/>
                <w:szCs w:val="21"/>
              </w:rPr>
            </w:pPr>
          </w:p>
        </w:tc>
        <w:tc>
          <w:tcPr>
            <w:tcW w:w="1185" w:type="dxa"/>
            <w:vAlign w:val="center"/>
          </w:tcPr>
          <w:p>
            <w:pPr>
              <w:jc w:val="center"/>
              <w:rPr>
                <w:rFonts w:hint="eastAsia" w:ascii="仿宋_GB2312" w:hAnsi="仿宋_GB2312" w:eastAsia="仿宋_GB2312" w:cs="仿宋_GB2312"/>
                <w:b w:val="0"/>
                <w:bCs w:val="0"/>
                <w:color w:val="000000"/>
                <w:sz w:val="21"/>
                <w:szCs w:val="21"/>
              </w:rPr>
            </w:pPr>
            <w:r>
              <w:rPr>
                <w:rFonts w:hint="eastAsia" w:ascii="仿宋_GB2312" w:hAnsi="仿宋_GB2312" w:eastAsia="仿宋_GB2312" w:cs="仿宋_GB2312"/>
                <w:b w:val="0"/>
                <w:bCs w:val="0"/>
                <w:color w:val="000000"/>
                <w:sz w:val="21"/>
                <w:szCs w:val="21"/>
              </w:rPr>
              <w:t>最高学历</w:t>
            </w:r>
          </w:p>
        </w:tc>
        <w:tc>
          <w:tcPr>
            <w:tcW w:w="1085" w:type="dxa"/>
            <w:vAlign w:val="center"/>
          </w:tcPr>
          <w:p>
            <w:pPr>
              <w:jc w:val="center"/>
              <w:rPr>
                <w:rFonts w:hint="eastAsia" w:ascii="仿宋_GB2312" w:hAnsi="仿宋_GB2312" w:eastAsia="仿宋_GB2312" w:cs="仿宋_GB2312"/>
                <w:b w:val="0"/>
                <w:bCs w:val="0"/>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75" w:hRule="atLeast"/>
        </w:trPr>
        <w:tc>
          <w:tcPr>
            <w:tcW w:w="1457" w:type="dxa"/>
            <w:gridSpan w:val="2"/>
            <w:vAlign w:val="center"/>
          </w:tcPr>
          <w:p>
            <w:pPr>
              <w:jc w:val="center"/>
              <w:rPr>
                <w:rFonts w:hint="eastAsia" w:ascii="仿宋_GB2312" w:hAnsi="仿宋_GB2312" w:eastAsia="仿宋_GB2312" w:cs="仿宋_GB2312"/>
                <w:b w:val="0"/>
                <w:bCs w:val="0"/>
                <w:color w:val="000000"/>
                <w:sz w:val="21"/>
                <w:szCs w:val="21"/>
              </w:rPr>
            </w:pPr>
            <w:r>
              <w:rPr>
                <w:rFonts w:hint="eastAsia" w:ascii="仿宋_GB2312" w:hAnsi="仿宋_GB2312" w:eastAsia="仿宋_GB2312" w:cs="仿宋_GB2312"/>
                <w:b w:val="0"/>
                <w:bCs w:val="0"/>
                <w:color w:val="000000"/>
                <w:sz w:val="21"/>
                <w:szCs w:val="21"/>
              </w:rPr>
              <w:t>政治面貌</w:t>
            </w:r>
          </w:p>
        </w:tc>
        <w:tc>
          <w:tcPr>
            <w:tcW w:w="1575" w:type="dxa"/>
            <w:vAlign w:val="center"/>
          </w:tcPr>
          <w:p>
            <w:pPr>
              <w:jc w:val="center"/>
              <w:rPr>
                <w:rFonts w:hint="eastAsia" w:ascii="仿宋_GB2312" w:hAnsi="仿宋_GB2312" w:eastAsia="仿宋_GB2312" w:cs="仿宋_GB2312"/>
                <w:b w:val="0"/>
                <w:bCs w:val="0"/>
                <w:color w:val="000000"/>
                <w:sz w:val="21"/>
                <w:szCs w:val="21"/>
              </w:rPr>
            </w:pPr>
          </w:p>
        </w:tc>
        <w:tc>
          <w:tcPr>
            <w:tcW w:w="1185" w:type="dxa"/>
            <w:vAlign w:val="center"/>
          </w:tcPr>
          <w:p>
            <w:pPr>
              <w:jc w:val="center"/>
              <w:rPr>
                <w:rFonts w:hint="eastAsia" w:ascii="仿宋_GB2312" w:hAnsi="仿宋_GB2312" w:eastAsia="仿宋_GB2312" w:cs="仿宋_GB2312"/>
                <w:b w:val="0"/>
                <w:bCs w:val="0"/>
                <w:color w:val="000000"/>
                <w:sz w:val="21"/>
                <w:szCs w:val="21"/>
              </w:rPr>
            </w:pPr>
            <w:r>
              <w:rPr>
                <w:rFonts w:hint="eastAsia" w:ascii="仿宋_GB2312" w:hAnsi="仿宋_GB2312" w:eastAsia="仿宋_GB2312" w:cs="仿宋_GB2312"/>
                <w:b w:val="0"/>
                <w:bCs w:val="0"/>
                <w:color w:val="000000"/>
                <w:sz w:val="21"/>
                <w:szCs w:val="21"/>
              </w:rPr>
              <w:t>民  族</w:t>
            </w:r>
          </w:p>
        </w:tc>
        <w:tc>
          <w:tcPr>
            <w:tcW w:w="824" w:type="dxa"/>
            <w:vAlign w:val="center"/>
          </w:tcPr>
          <w:p>
            <w:pPr>
              <w:jc w:val="center"/>
              <w:rPr>
                <w:rFonts w:hint="eastAsia" w:ascii="仿宋_GB2312" w:hAnsi="仿宋_GB2312" w:eastAsia="仿宋_GB2312" w:cs="仿宋_GB2312"/>
                <w:b w:val="0"/>
                <w:bCs w:val="0"/>
                <w:color w:val="000000"/>
                <w:sz w:val="21"/>
                <w:szCs w:val="21"/>
              </w:rPr>
            </w:pPr>
            <w:r>
              <w:rPr>
                <w:rFonts w:hint="eastAsia" w:ascii="仿宋_GB2312" w:hAnsi="仿宋_GB2312" w:eastAsia="仿宋_GB2312" w:cs="仿宋_GB2312"/>
                <w:b w:val="0"/>
                <w:bCs w:val="0"/>
                <w:color w:val="000000"/>
                <w:sz w:val="21"/>
                <w:szCs w:val="21"/>
              </w:rPr>
              <w:t xml:space="preserve">       </w:t>
            </w:r>
          </w:p>
        </w:tc>
        <w:tc>
          <w:tcPr>
            <w:tcW w:w="990" w:type="dxa"/>
            <w:vAlign w:val="center"/>
          </w:tcPr>
          <w:p>
            <w:pPr>
              <w:jc w:val="center"/>
              <w:rPr>
                <w:rFonts w:hint="eastAsia" w:ascii="仿宋_GB2312" w:hAnsi="仿宋_GB2312" w:eastAsia="仿宋_GB2312" w:cs="仿宋_GB2312"/>
                <w:b w:val="0"/>
                <w:bCs w:val="0"/>
                <w:color w:val="000000"/>
                <w:sz w:val="21"/>
                <w:szCs w:val="21"/>
              </w:rPr>
            </w:pPr>
            <w:r>
              <w:rPr>
                <w:rFonts w:hint="eastAsia" w:ascii="仿宋_GB2312" w:hAnsi="仿宋_GB2312" w:eastAsia="仿宋_GB2312" w:cs="仿宋_GB2312"/>
                <w:b w:val="0"/>
                <w:bCs w:val="0"/>
                <w:color w:val="000000"/>
                <w:sz w:val="21"/>
                <w:szCs w:val="21"/>
              </w:rPr>
              <w:t>户籍所</w:t>
            </w:r>
          </w:p>
          <w:p>
            <w:pPr>
              <w:jc w:val="center"/>
              <w:rPr>
                <w:rFonts w:hint="eastAsia" w:ascii="仿宋_GB2312" w:hAnsi="仿宋_GB2312" w:eastAsia="仿宋_GB2312" w:cs="仿宋_GB2312"/>
                <w:b w:val="0"/>
                <w:bCs w:val="0"/>
                <w:color w:val="000000"/>
                <w:sz w:val="21"/>
                <w:szCs w:val="21"/>
              </w:rPr>
            </w:pPr>
            <w:r>
              <w:rPr>
                <w:rFonts w:hint="eastAsia" w:ascii="仿宋_GB2312" w:hAnsi="仿宋_GB2312" w:eastAsia="仿宋_GB2312" w:cs="仿宋_GB2312"/>
                <w:b w:val="0"/>
                <w:bCs w:val="0"/>
                <w:color w:val="000000"/>
                <w:sz w:val="21"/>
                <w:szCs w:val="21"/>
              </w:rPr>
              <w:t>在  地</w:t>
            </w:r>
          </w:p>
        </w:tc>
        <w:tc>
          <w:tcPr>
            <w:tcW w:w="1335" w:type="dxa"/>
            <w:vAlign w:val="center"/>
          </w:tcPr>
          <w:p>
            <w:pPr>
              <w:jc w:val="center"/>
              <w:rPr>
                <w:rFonts w:hint="eastAsia" w:ascii="仿宋_GB2312" w:hAnsi="仿宋_GB2312" w:eastAsia="仿宋_GB2312" w:cs="仿宋_GB2312"/>
                <w:b w:val="0"/>
                <w:bCs w:val="0"/>
                <w:color w:val="000000"/>
                <w:sz w:val="21"/>
                <w:szCs w:val="21"/>
              </w:rPr>
            </w:pPr>
          </w:p>
        </w:tc>
        <w:tc>
          <w:tcPr>
            <w:tcW w:w="1185" w:type="dxa"/>
            <w:vAlign w:val="center"/>
          </w:tcPr>
          <w:p>
            <w:pPr>
              <w:jc w:val="center"/>
              <w:rPr>
                <w:rFonts w:hint="eastAsia" w:ascii="仿宋_GB2312" w:hAnsi="仿宋_GB2312" w:eastAsia="仿宋_GB2312" w:cs="仿宋_GB2312"/>
                <w:b w:val="0"/>
                <w:bCs w:val="0"/>
                <w:color w:val="000000"/>
                <w:sz w:val="21"/>
                <w:szCs w:val="21"/>
              </w:rPr>
            </w:pPr>
            <w:r>
              <w:rPr>
                <w:rFonts w:hint="eastAsia" w:ascii="仿宋_GB2312" w:hAnsi="仿宋_GB2312" w:eastAsia="仿宋_GB2312" w:cs="仿宋_GB2312"/>
                <w:b w:val="0"/>
                <w:bCs w:val="0"/>
                <w:color w:val="000000"/>
                <w:sz w:val="21"/>
                <w:szCs w:val="21"/>
              </w:rPr>
              <w:t>申请执业类   别</w:t>
            </w:r>
          </w:p>
        </w:tc>
        <w:tc>
          <w:tcPr>
            <w:tcW w:w="1085" w:type="dxa"/>
            <w:vAlign w:val="center"/>
          </w:tcPr>
          <w:p>
            <w:pPr>
              <w:rPr>
                <w:rFonts w:hint="eastAsia" w:ascii="仿宋_GB2312" w:hAnsi="仿宋_GB2312" w:eastAsia="仿宋_GB2312" w:cs="仿宋_GB2312"/>
                <w:b w:val="0"/>
                <w:bCs w:val="0"/>
                <w:color w:val="000000"/>
                <w:sz w:val="21"/>
                <w:szCs w:val="21"/>
              </w:rPr>
            </w:pPr>
          </w:p>
          <w:p>
            <w:pPr>
              <w:ind w:left="-7824" w:leftChars="-3726"/>
              <w:jc w:val="center"/>
              <w:rPr>
                <w:rFonts w:hint="eastAsia" w:ascii="仿宋_GB2312" w:hAnsi="仿宋_GB2312" w:eastAsia="仿宋_GB2312" w:cs="仿宋_GB2312"/>
                <w:b w:val="0"/>
                <w:bCs w:val="0"/>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91" w:hRule="atLeast"/>
        </w:trPr>
        <w:tc>
          <w:tcPr>
            <w:tcW w:w="1457" w:type="dxa"/>
            <w:gridSpan w:val="2"/>
            <w:vAlign w:val="center"/>
          </w:tcPr>
          <w:p>
            <w:pPr>
              <w:jc w:val="both"/>
              <w:rPr>
                <w:rFonts w:hint="eastAsia" w:ascii="仿宋_GB2312" w:hAnsi="仿宋_GB2312" w:eastAsia="仿宋_GB2312" w:cs="仿宋_GB2312"/>
                <w:b w:val="0"/>
                <w:bCs w:val="0"/>
                <w:color w:val="000000"/>
                <w:sz w:val="21"/>
                <w:szCs w:val="21"/>
              </w:rPr>
            </w:pPr>
            <w:r>
              <w:rPr>
                <w:rFonts w:hint="eastAsia" w:ascii="仿宋_GB2312" w:hAnsi="仿宋_GB2312" w:eastAsia="仿宋_GB2312" w:cs="仿宋_GB2312"/>
                <w:b w:val="0"/>
                <w:bCs w:val="0"/>
                <w:color w:val="000000"/>
                <w:sz w:val="21"/>
                <w:szCs w:val="21"/>
              </w:rPr>
              <w:t>法律职业</w:t>
            </w:r>
            <w:r>
              <w:rPr>
                <w:rFonts w:hint="eastAsia" w:ascii="仿宋_GB2312" w:hAnsi="仿宋_GB2312" w:eastAsia="仿宋_GB2312" w:cs="仿宋_GB2312"/>
                <w:b w:val="0"/>
                <w:bCs w:val="0"/>
                <w:color w:val="000000"/>
                <w:sz w:val="21"/>
                <w:szCs w:val="21"/>
                <w:lang w:eastAsia="zh-CN"/>
              </w:rPr>
              <w:t>（律师）</w:t>
            </w:r>
            <w:r>
              <w:rPr>
                <w:rFonts w:hint="eastAsia" w:ascii="仿宋_GB2312" w:hAnsi="仿宋_GB2312" w:eastAsia="仿宋_GB2312" w:cs="仿宋_GB2312"/>
                <w:b w:val="0"/>
                <w:bCs w:val="0"/>
                <w:color w:val="000000"/>
                <w:sz w:val="21"/>
                <w:szCs w:val="21"/>
              </w:rPr>
              <w:t>资格证号</w:t>
            </w:r>
          </w:p>
        </w:tc>
        <w:tc>
          <w:tcPr>
            <w:tcW w:w="1575" w:type="dxa"/>
            <w:vAlign w:val="center"/>
          </w:tcPr>
          <w:p>
            <w:pPr>
              <w:jc w:val="center"/>
              <w:rPr>
                <w:rFonts w:hint="eastAsia" w:ascii="仿宋_GB2312" w:hAnsi="仿宋_GB2312" w:eastAsia="仿宋_GB2312" w:cs="仿宋_GB2312"/>
                <w:b w:val="0"/>
                <w:bCs w:val="0"/>
                <w:color w:val="000000"/>
                <w:sz w:val="21"/>
                <w:szCs w:val="21"/>
              </w:rPr>
            </w:pPr>
          </w:p>
        </w:tc>
        <w:tc>
          <w:tcPr>
            <w:tcW w:w="1185" w:type="dxa"/>
            <w:vAlign w:val="center"/>
          </w:tcPr>
          <w:p>
            <w:pPr>
              <w:jc w:val="center"/>
              <w:rPr>
                <w:rFonts w:hint="eastAsia" w:ascii="仿宋_GB2312" w:hAnsi="仿宋_GB2312" w:eastAsia="仿宋_GB2312" w:cs="仿宋_GB2312"/>
                <w:b w:val="0"/>
                <w:bCs w:val="0"/>
                <w:color w:val="000000"/>
                <w:sz w:val="21"/>
                <w:szCs w:val="21"/>
              </w:rPr>
            </w:pPr>
            <w:r>
              <w:rPr>
                <w:rFonts w:hint="eastAsia" w:ascii="仿宋_GB2312" w:hAnsi="仿宋_GB2312" w:eastAsia="仿宋_GB2312" w:cs="仿宋_GB2312"/>
                <w:b w:val="0"/>
                <w:bCs w:val="0"/>
                <w:color w:val="000000"/>
                <w:spacing w:val="-13"/>
                <w:sz w:val="21"/>
                <w:szCs w:val="21"/>
              </w:rPr>
              <w:t>何时、何地取得法律职业</w:t>
            </w:r>
            <w:r>
              <w:rPr>
                <w:rFonts w:hint="eastAsia" w:ascii="仿宋_GB2312" w:hAnsi="仿宋_GB2312" w:eastAsia="仿宋_GB2312" w:cs="仿宋_GB2312"/>
                <w:b w:val="0"/>
                <w:bCs w:val="0"/>
                <w:color w:val="000000"/>
                <w:spacing w:val="-13"/>
                <w:sz w:val="21"/>
                <w:szCs w:val="21"/>
                <w:lang w:eastAsia="zh-CN"/>
              </w:rPr>
              <w:t>（律师）</w:t>
            </w:r>
            <w:r>
              <w:rPr>
                <w:rFonts w:hint="eastAsia" w:ascii="仿宋_GB2312" w:hAnsi="仿宋_GB2312" w:eastAsia="仿宋_GB2312" w:cs="仿宋_GB2312"/>
                <w:b w:val="0"/>
                <w:bCs w:val="0"/>
                <w:color w:val="000000"/>
                <w:spacing w:val="-13"/>
                <w:sz w:val="21"/>
                <w:szCs w:val="21"/>
              </w:rPr>
              <w:t>资格</w:t>
            </w:r>
          </w:p>
        </w:tc>
        <w:tc>
          <w:tcPr>
            <w:tcW w:w="1814" w:type="dxa"/>
            <w:gridSpan w:val="2"/>
            <w:vAlign w:val="center"/>
          </w:tcPr>
          <w:p>
            <w:pPr>
              <w:jc w:val="center"/>
              <w:rPr>
                <w:rFonts w:hint="eastAsia" w:ascii="仿宋_GB2312" w:hAnsi="仿宋_GB2312" w:eastAsia="仿宋_GB2312" w:cs="仿宋_GB2312"/>
                <w:b w:val="0"/>
                <w:bCs w:val="0"/>
                <w:color w:val="000000"/>
                <w:sz w:val="21"/>
                <w:szCs w:val="21"/>
              </w:rPr>
            </w:pPr>
          </w:p>
        </w:tc>
        <w:tc>
          <w:tcPr>
            <w:tcW w:w="1335" w:type="dxa"/>
            <w:vAlign w:val="center"/>
          </w:tcPr>
          <w:p>
            <w:pPr>
              <w:jc w:val="center"/>
              <w:rPr>
                <w:rFonts w:hint="eastAsia" w:ascii="仿宋_GB2312" w:hAnsi="仿宋_GB2312" w:eastAsia="仿宋_GB2312" w:cs="仿宋_GB2312"/>
                <w:b w:val="0"/>
                <w:bCs w:val="0"/>
                <w:color w:val="000000"/>
                <w:spacing w:val="-20"/>
                <w:sz w:val="21"/>
                <w:szCs w:val="21"/>
              </w:rPr>
            </w:pPr>
            <w:r>
              <w:rPr>
                <w:rFonts w:hint="eastAsia" w:ascii="仿宋_GB2312" w:hAnsi="仿宋_GB2312" w:eastAsia="仿宋_GB2312" w:cs="仿宋_GB2312"/>
                <w:b w:val="0"/>
                <w:bCs w:val="0"/>
                <w:color w:val="000000"/>
                <w:spacing w:val="-20"/>
                <w:sz w:val="21"/>
                <w:szCs w:val="21"/>
              </w:rPr>
              <w:t>有无受处罚、处分记录</w:t>
            </w:r>
          </w:p>
        </w:tc>
        <w:tc>
          <w:tcPr>
            <w:tcW w:w="2270" w:type="dxa"/>
            <w:gridSpan w:val="2"/>
            <w:vAlign w:val="center"/>
          </w:tcPr>
          <w:p>
            <w:pPr>
              <w:jc w:val="center"/>
              <w:rPr>
                <w:rFonts w:hint="eastAsia" w:ascii="仿宋_GB2312" w:hAnsi="仿宋_GB2312" w:eastAsia="仿宋_GB2312" w:cs="仿宋_GB2312"/>
                <w:b w:val="0"/>
                <w:bCs w:val="0"/>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30" w:hRule="atLeast"/>
        </w:trPr>
        <w:tc>
          <w:tcPr>
            <w:tcW w:w="1457" w:type="dxa"/>
            <w:gridSpan w:val="2"/>
            <w:vAlign w:val="center"/>
          </w:tcPr>
          <w:p>
            <w:pPr>
              <w:jc w:val="center"/>
              <w:rPr>
                <w:rFonts w:hint="eastAsia" w:ascii="仿宋_GB2312" w:hAnsi="仿宋_GB2312" w:eastAsia="仿宋_GB2312" w:cs="仿宋_GB2312"/>
                <w:b w:val="0"/>
                <w:bCs w:val="0"/>
                <w:color w:val="000000"/>
                <w:spacing w:val="-20"/>
                <w:sz w:val="21"/>
                <w:szCs w:val="21"/>
              </w:rPr>
            </w:pPr>
            <w:r>
              <w:rPr>
                <w:rFonts w:hint="eastAsia" w:ascii="仿宋_GB2312" w:hAnsi="仿宋_GB2312" w:eastAsia="仿宋_GB2312" w:cs="仿宋_GB2312"/>
                <w:b w:val="0"/>
                <w:bCs w:val="0"/>
                <w:color w:val="000000"/>
                <w:sz w:val="21"/>
                <w:szCs w:val="21"/>
              </w:rPr>
              <w:t>所在单位</w:t>
            </w:r>
          </w:p>
        </w:tc>
        <w:tc>
          <w:tcPr>
            <w:tcW w:w="2760" w:type="dxa"/>
            <w:gridSpan w:val="2"/>
            <w:vAlign w:val="center"/>
          </w:tcPr>
          <w:p>
            <w:pPr>
              <w:tabs>
                <w:tab w:val="center" w:pos="6"/>
              </w:tabs>
              <w:jc w:val="center"/>
              <w:rPr>
                <w:rFonts w:hint="eastAsia" w:ascii="仿宋_GB2312" w:hAnsi="仿宋_GB2312" w:eastAsia="仿宋_GB2312" w:cs="仿宋_GB2312"/>
                <w:b w:val="0"/>
                <w:bCs w:val="0"/>
                <w:color w:val="000000"/>
                <w:sz w:val="21"/>
                <w:szCs w:val="21"/>
              </w:rPr>
            </w:pPr>
          </w:p>
        </w:tc>
        <w:tc>
          <w:tcPr>
            <w:tcW w:w="1814" w:type="dxa"/>
            <w:gridSpan w:val="2"/>
            <w:vAlign w:val="center"/>
          </w:tcPr>
          <w:p>
            <w:pPr>
              <w:tabs>
                <w:tab w:val="center" w:pos="6"/>
              </w:tabs>
              <w:jc w:val="center"/>
              <w:rPr>
                <w:rFonts w:hint="eastAsia" w:ascii="仿宋_GB2312" w:hAnsi="仿宋_GB2312" w:eastAsia="仿宋_GB2312" w:cs="仿宋_GB2312"/>
                <w:b w:val="0"/>
                <w:bCs w:val="0"/>
                <w:color w:val="000000"/>
                <w:sz w:val="21"/>
                <w:szCs w:val="21"/>
              </w:rPr>
            </w:pPr>
            <w:r>
              <w:rPr>
                <w:rFonts w:hint="eastAsia" w:ascii="仿宋_GB2312" w:hAnsi="仿宋_GB2312" w:eastAsia="仿宋_GB2312" w:cs="仿宋_GB2312"/>
                <w:b w:val="0"/>
                <w:bCs w:val="0"/>
                <w:color w:val="000000"/>
                <w:sz w:val="21"/>
                <w:szCs w:val="21"/>
              </w:rPr>
              <w:t>单位</w:t>
            </w:r>
            <w:r>
              <w:rPr>
                <w:rFonts w:hint="eastAsia" w:ascii="仿宋_GB2312" w:hAnsi="仿宋_GB2312" w:eastAsia="仿宋_GB2312" w:cs="仿宋_GB2312"/>
                <w:b w:val="0"/>
                <w:bCs w:val="0"/>
                <w:color w:val="000000"/>
                <w:sz w:val="21"/>
                <w:szCs w:val="21"/>
                <w:lang w:eastAsia="zh-CN"/>
              </w:rPr>
              <w:t>工作部门</w:t>
            </w:r>
          </w:p>
        </w:tc>
        <w:tc>
          <w:tcPr>
            <w:tcW w:w="3605" w:type="dxa"/>
            <w:gridSpan w:val="3"/>
            <w:vAlign w:val="center"/>
          </w:tcPr>
          <w:p>
            <w:pPr>
              <w:tabs>
                <w:tab w:val="center" w:pos="6"/>
              </w:tabs>
              <w:jc w:val="center"/>
              <w:rPr>
                <w:rFonts w:hint="eastAsia" w:ascii="仿宋_GB2312" w:hAnsi="仿宋_GB2312" w:eastAsia="仿宋_GB2312" w:cs="仿宋_GB2312"/>
                <w:b w:val="0"/>
                <w:bCs w:val="0"/>
                <w:color w:val="000000"/>
                <w:sz w:val="21"/>
                <w:szCs w:val="21"/>
              </w:rPr>
            </w:pPr>
          </w:p>
          <w:p>
            <w:pPr>
              <w:tabs>
                <w:tab w:val="center" w:pos="6"/>
              </w:tabs>
              <w:jc w:val="center"/>
              <w:rPr>
                <w:rFonts w:hint="eastAsia" w:ascii="仿宋_GB2312" w:hAnsi="仿宋_GB2312" w:eastAsia="仿宋_GB2312" w:cs="仿宋_GB2312"/>
                <w:b w:val="0"/>
                <w:bCs w:val="0"/>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969" w:hRule="atLeast"/>
        </w:trPr>
        <w:tc>
          <w:tcPr>
            <w:tcW w:w="963" w:type="dxa"/>
            <w:textDirection w:val="tbLrV"/>
            <w:vAlign w:val="top"/>
          </w:tcPr>
          <w:p>
            <w:pPr>
              <w:keepNext w:val="0"/>
              <w:keepLines w:val="0"/>
              <w:pageBreakBefore w:val="0"/>
              <w:widowControl w:val="0"/>
              <w:kinsoku/>
              <w:wordWrap/>
              <w:overflowPunct/>
              <w:topLinePunct w:val="0"/>
              <w:autoSpaceDE/>
              <w:autoSpaceDN/>
              <w:bidi w:val="0"/>
              <w:adjustRightInd w:val="0"/>
              <w:snapToGrid w:val="0"/>
              <w:spacing w:before="0" w:beforeLines="0" w:after="0" w:afterLines="0" w:line="180" w:lineRule="atLeast"/>
              <w:ind w:left="113" w:leftChars="0" w:right="113" w:rightChars="0" w:firstLine="0" w:firstLineChars="0"/>
              <w:jc w:val="center"/>
              <w:textAlignment w:val="auto"/>
              <w:outlineLvl w:val="9"/>
              <w:rPr>
                <w:rFonts w:hint="eastAsia" w:ascii="仿宋_GB2312" w:hAnsi="仿宋_GB2312" w:eastAsia="仿宋_GB2312" w:cs="仿宋_GB2312"/>
                <w:b w:val="0"/>
                <w:bCs w:val="0"/>
                <w:color w:val="000000"/>
                <w:sz w:val="21"/>
                <w:szCs w:val="21"/>
                <w:lang w:eastAsia="zh-CN"/>
              </w:rPr>
            </w:pPr>
          </w:p>
          <w:p>
            <w:pPr>
              <w:keepNext w:val="0"/>
              <w:keepLines w:val="0"/>
              <w:pageBreakBefore w:val="0"/>
              <w:widowControl w:val="0"/>
              <w:kinsoku/>
              <w:wordWrap/>
              <w:overflowPunct/>
              <w:topLinePunct w:val="0"/>
              <w:autoSpaceDE/>
              <w:autoSpaceDN/>
              <w:bidi w:val="0"/>
              <w:adjustRightInd w:val="0"/>
              <w:snapToGrid w:val="0"/>
              <w:spacing w:before="0" w:beforeLines="0" w:after="0" w:afterLines="0" w:line="180" w:lineRule="atLeast"/>
              <w:ind w:left="113" w:leftChars="0" w:right="113" w:rightChars="0" w:firstLine="0" w:firstLineChars="0"/>
              <w:jc w:val="center"/>
              <w:textAlignment w:val="auto"/>
              <w:outlineLvl w:val="9"/>
              <w:rPr>
                <w:rFonts w:hint="eastAsia" w:ascii="仿宋_GB2312" w:hAnsi="仿宋_GB2312" w:eastAsia="仿宋_GB2312" w:cs="仿宋_GB2312"/>
                <w:b w:val="0"/>
                <w:bCs w:val="0"/>
                <w:color w:val="000000"/>
                <w:sz w:val="21"/>
                <w:szCs w:val="21"/>
              </w:rPr>
            </w:pPr>
            <w:r>
              <w:rPr>
                <w:rFonts w:hint="eastAsia" w:ascii="仿宋_GB2312" w:hAnsi="仿宋_GB2312" w:eastAsia="仿宋_GB2312" w:cs="仿宋_GB2312"/>
                <w:b w:val="0"/>
                <w:bCs w:val="0"/>
                <w:color w:val="000000"/>
                <w:sz w:val="21"/>
                <w:szCs w:val="21"/>
                <w:lang w:eastAsia="zh-CN"/>
              </w:rPr>
              <w:t>申请人主要简历</w:t>
            </w:r>
          </w:p>
          <w:p>
            <w:pPr>
              <w:ind w:left="0" w:leftChars="0" w:right="0" w:rightChars="0" w:firstLine="0" w:firstLineChars="0"/>
              <w:jc w:val="center"/>
              <w:rPr>
                <w:rFonts w:hint="eastAsia" w:ascii="仿宋_GB2312" w:hAnsi="仿宋_GB2312" w:eastAsia="仿宋_GB2312" w:cs="仿宋_GB2312"/>
                <w:b w:val="0"/>
                <w:bCs w:val="0"/>
                <w:color w:val="000000"/>
                <w:sz w:val="21"/>
                <w:szCs w:val="21"/>
              </w:rPr>
            </w:pPr>
          </w:p>
          <w:p>
            <w:pPr>
              <w:ind w:left="0" w:leftChars="0" w:right="0" w:rightChars="0" w:firstLine="0" w:firstLineChars="0"/>
              <w:jc w:val="center"/>
              <w:rPr>
                <w:rFonts w:hint="eastAsia" w:ascii="仿宋_GB2312" w:hAnsi="仿宋_GB2312" w:eastAsia="仿宋_GB2312" w:cs="仿宋_GB2312"/>
                <w:b w:val="0"/>
                <w:bCs w:val="0"/>
                <w:color w:val="000000"/>
                <w:sz w:val="21"/>
                <w:szCs w:val="21"/>
              </w:rPr>
            </w:pPr>
          </w:p>
          <w:p>
            <w:pPr>
              <w:ind w:left="-7824" w:leftChars="-3726" w:right="113"/>
              <w:jc w:val="center"/>
              <w:rPr>
                <w:rFonts w:hint="eastAsia" w:ascii="仿宋_GB2312" w:hAnsi="仿宋_GB2312" w:eastAsia="仿宋_GB2312" w:cs="仿宋_GB2312"/>
                <w:b w:val="0"/>
                <w:bCs w:val="0"/>
                <w:color w:val="000000"/>
                <w:sz w:val="21"/>
                <w:szCs w:val="21"/>
              </w:rPr>
            </w:pPr>
          </w:p>
          <w:p>
            <w:pPr>
              <w:tabs>
                <w:tab w:val="center" w:pos="6"/>
              </w:tabs>
              <w:ind w:left="-7824" w:leftChars="-3726" w:right="113"/>
              <w:jc w:val="center"/>
              <w:rPr>
                <w:rFonts w:hint="eastAsia" w:ascii="仿宋_GB2312" w:hAnsi="仿宋_GB2312" w:eastAsia="仿宋_GB2312" w:cs="仿宋_GB2312"/>
                <w:b w:val="0"/>
                <w:bCs w:val="0"/>
                <w:color w:val="000000"/>
                <w:sz w:val="21"/>
                <w:szCs w:val="21"/>
              </w:rPr>
            </w:pPr>
            <w:r>
              <w:rPr>
                <w:rFonts w:hint="eastAsia" w:ascii="仿宋_GB2312" w:hAnsi="仿宋_GB2312" w:eastAsia="仿宋_GB2312" w:cs="仿宋_GB2312"/>
                <w:b w:val="0"/>
                <w:bCs w:val="0"/>
                <w:color w:val="000000"/>
                <w:sz w:val="21"/>
                <w:szCs w:val="21"/>
              </w:rPr>
              <w:t>申请人：</w:t>
            </w:r>
          </w:p>
          <w:p>
            <w:pPr>
              <w:tabs>
                <w:tab w:val="center" w:pos="6"/>
              </w:tabs>
              <w:ind w:left="-7824" w:leftChars="-3726"/>
              <w:jc w:val="center"/>
              <w:rPr>
                <w:rFonts w:hint="eastAsia" w:ascii="仿宋_GB2312" w:hAnsi="仿宋_GB2312" w:eastAsia="仿宋_GB2312" w:cs="仿宋_GB2312"/>
                <w:b w:val="0"/>
                <w:bCs w:val="0"/>
                <w:color w:val="000000"/>
                <w:sz w:val="21"/>
                <w:szCs w:val="21"/>
              </w:rPr>
            </w:pPr>
          </w:p>
        </w:tc>
        <w:tc>
          <w:tcPr>
            <w:tcW w:w="8673" w:type="dxa"/>
            <w:gridSpan w:val="8"/>
            <w:textDirection w:val="tbLrV"/>
            <w:vAlign w:val="top"/>
          </w:tcPr>
          <w:p>
            <w:pPr>
              <w:tabs>
                <w:tab w:val="center" w:pos="6"/>
              </w:tabs>
              <w:ind w:left="-7824" w:leftChars="-3726"/>
              <w:jc w:val="center"/>
              <w:rPr>
                <w:rFonts w:hint="eastAsia" w:ascii="仿宋_GB2312" w:hAnsi="仿宋_GB2312" w:eastAsia="仿宋_GB2312" w:cs="仿宋_GB2312"/>
                <w:b w:val="0"/>
                <w:bCs w:val="0"/>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204" w:hRule="atLeast"/>
        </w:trPr>
        <w:tc>
          <w:tcPr>
            <w:tcW w:w="963" w:type="dxa"/>
            <w:textDirection w:val="tbLrV"/>
            <w:vAlign w:val="center"/>
          </w:tcPr>
          <w:p>
            <w:pPr>
              <w:keepNext w:val="0"/>
              <w:keepLines w:val="0"/>
              <w:pageBreakBefore w:val="0"/>
              <w:widowControl w:val="0"/>
              <w:kinsoku/>
              <w:wordWrap/>
              <w:overflowPunct/>
              <w:topLinePunct w:val="0"/>
              <w:autoSpaceDE/>
              <w:autoSpaceDN/>
              <w:bidi w:val="0"/>
              <w:adjustRightInd w:val="0"/>
              <w:snapToGrid w:val="0"/>
              <w:spacing w:before="0" w:beforeLines="0" w:after="0" w:afterLines="0" w:line="180" w:lineRule="atLeast"/>
              <w:ind w:left="113" w:leftChars="0" w:right="113" w:rightChars="0" w:firstLine="0" w:firstLineChars="0"/>
              <w:jc w:val="center"/>
              <w:textAlignment w:val="auto"/>
              <w:outlineLvl w:val="9"/>
              <w:rPr>
                <w:rFonts w:hint="eastAsia" w:ascii="仿宋_GB2312" w:hAnsi="仿宋_GB2312" w:eastAsia="仿宋_GB2312" w:cs="仿宋_GB2312"/>
                <w:b w:val="0"/>
                <w:bCs w:val="0"/>
                <w:color w:val="000000"/>
                <w:sz w:val="21"/>
                <w:szCs w:val="21"/>
                <w:lang w:eastAsia="zh-CN"/>
              </w:rPr>
            </w:pPr>
            <w:r>
              <w:rPr>
                <w:rFonts w:hint="eastAsia" w:ascii="仿宋_GB2312" w:hAnsi="仿宋_GB2312" w:eastAsia="仿宋_GB2312" w:cs="仿宋_GB2312"/>
                <w:b w:val="0"/>
                <w:bCs w:val="0"/>
                <w:color w:val="000000"/>
                <w:sz w:val="21"/>
                <w:szCs w:val="21"/>
                <w:lang w:eastAsia="zh-CN"/>
              </w:rPr>
              <w:t>所在单位意见</w:t>
            </w:r>
          </w:p>
        </w:tc>
        <w:tc>
          <w:tcPr>
            <w:tcW w:w="8673" w:type="dxa"/>
            <w:gridSpan w:val="8"/>
            <w:vAlign w:val="bottom"/>
          </w:tcPr>
          <w:p>
            <w:pPr>
              <w:ind w:right="480" w:firstLine="1470" w:firstLineChars="700"/>
              <w:jc w:val="right"/>
              <w:rPr>
                <w:rFonts w:hint="eastAsia" w:ascii="仿宋_GB2312" w:hAnsi="仿宋_GB2312" w:eastAsia="仿宋_GB2312" w:cs="仿宋_GB2312"/>
                <w:b w:val="0"/>
                <w:bCs w:val="0"/>
                <w:color w:val="000000"/>
                <w:sz w:val="21"/>
                <w:szCs w:val="21"/>
              </w:rPr>
            </w:pPr>
            <w:r>
              <w:rPr>
                <w:rFonts w:hint="eastAsia" w:ascii="仿宋_GB2312" w:hAnsi="仿宋_GB2312" w:eastAsia="仿宋_GB2312" w:cs="仿宋_GB2312"/>
                <w:b w:val="0"/>
                <w:bCs w:val="0"/>
                <w:color w:val="000000"/>
                <w:sz w:val="21"/>
                <w:szCs w:val="21"/>
              </w:rPr>
              <w:t>（盖章）</w:t>
            </w:r>
          </w:p>
          <w:p>
            <w:pPr>
              <w:ind w:right="240" w:firstLine="1260" w:firstLineChars="600"/>
              <w:jc w:val="right"/>
              <w:rPr>
                <w:rFonts w:hint="eastAsia" w:ascii="仿宋_GB2312" w:hAnsi="仿宋_GB2312" w:eastAsia="仿宋_GB2312" w:cs="仿宋_GB2312"/>
                <w:b w:val="0"/>
                <w:bCs w:val="0"/>
                <w:color w:val="000000"/>
                <w:sz w:val="21"/>
                <w:szCs w:val="21"/>
              </w:rPr>
            </w:pPr>
            <w:r>
              <w:rPr>
                <w:rFonts w:hint="eastAsia" w:ascii="仿宋_GB2312" w:hAnsi="仿宋_GB2312" w:eastAsia="仿宋_GB2312" w:cs="仿宋_GB2312"/>
                <w:b w:val="0"/>
                <w:bCs w:val="0"/>
                <w:color w:val="000000"/>
                <w:sz w:val="21"/>
                <w:szCs w:val="21"/>
              </w:rPr>
              <w:t>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284" w:hRule="atLeast"/>
        </w:trPr>
        <w:tc>
          <w:tcPr>
            <w:tcW w:w="963" w:type="dxa"/>
            <w:textDirection w:val="tbLrV"/>
            <w:vAlign w:val="center"/>
          </w:tcPr>
          <w:p>
            <w:pPr>
              <w:keepNext w:val="0"/>
              <w:keepLines w:val="0"/>
              <w:pageBreakBefore w:val="0"/>
              <w:widowControl w:val="0"/>
              <w:kinsoku/>
              <w:wordWrap/>
              <w:overflowPunct/>
              <w:topLinePunct w:val="0"/>
              <w:autoSpaceDE/>
              <w:autoSpaceDN/>
              <w:bidi w:val="0"/>
              <w:adjustRightInd w:val="0"/>
              <w:snapToGrid w:val="0"/>
              <w:spacing w:before="0" w:beforeLines="0" w:after="0" w:afterLines="0" w:line="180" w:lineRule="atLeast"/>
              <w:ind w:left="113" w:leftChars="0" w:right="113" w:rightChars="0" w:firstLine="0" w:firstLineChars="0"/>
              <w:jc w:val="center"/>
              <w:textAlignment w:val="auto"/>
              <w:outlineLvl w:val="9"/>
              <w:rPr>
                <w:rFonts w:hint="eastAsia" w:ascii="仿宋_GB2312" w:hAnsi="仿宋_GB2312" w:eastAsia="仿宋_GB2312" w:cs="仿宋_GB2312"/>
                <w:b w:val="0"/>
                <w:bCs w:val="0"/>
                <w:color w:val="000000"/>
                <w:sz w:val="21"/>
                <w:szCs w:val="21"/>
                <w:lang w:eastAsia="zh-CN"/>
              </w:rPr>
            </w:pPr>
            <w:r>
              <w:rPr>
                <w:rFonts w:hint="eastAsia" w:ascii="仿宋_GB2312" w:hAnsi="仿宋_GB2312" w:eastAsia="仿宋_GB2312" w:cs="仿宋_GB2312"/>
                <w:b w:val="0"/>
                <w:bCs w:val="0"/>
                <w:color w:val="000000"/>
                <w:sz w:val="21"/>
                <w:szCs w:val="21"/>
                <w:lang w:eastAsia="zh-CN"/>
              </w:rPr>
              <w:t>地市司法局</w:t>
            </w:r>
          </w:p>
          <w:p>
            <w:pPr>
              <w:keepNext w:val="0"/>
              <w:keepLines w:val="0"/>
              <w:pageBreakBefore w:val="0"/>
              <w:widowControl w:val="0"/>
              <w:kinsoku/>
              <w:wordWrap/>
              <w:overflowPunct/>
              <w:topLinePunct w:val="0"/>
              <w:autoSpaceDE/>
              <w:autoSpaceDN/>
              <w:bidi w:val="0"/>
              <w:adjustRightInd w:val="0"/>
              <w:snapToGrid w:val="0"/>
              <w:spacing w:before="0" w:beforeLines="0" w:after="0" w:afterLines="0" w:line="180" w:lineRule="atLeast"/>
              <w:ind w:left="113" w:leftChars="0" w:right="113" w:rightChars="0" w:firstLine="0" w:firstLineChars="0"/>
              <w:jc w:val="center"/>
              <w:textAlignment w:val="auto"/>
              <w:outlineLvl w:val="9"/>
              <w:rPr>
                <w:rFonts w:hint="eastAsia" w:ascii="仿宋_GB2312" w:hAnsi="仿宋_GB2312" w:eastAsia="仿宋_GB2312" w:cs="仿宋_GB2312"/>
                <w:b w:val="0"/>
                <w:bCs w:val="0"/>
                <w:color w:val="000000"/>
                <w:sz w:val="21"/>
                <w:szCs w:val="21"/>
              </w:rPr>
            </w:pPr>
            <w:r>
              <w:rPr>
                <w:rFonts w:hint="eastAsia" w:ascii="仿宋_GB2312" w:hAnsi="仿宋_GB2312" w:eastAsia="仿宋_GB2312" w:cs="仿宋_GB2312"/>
                <w:b w:val="0"/>
                <w:bCs w:val="0"/>
                <w:color w:val="000000"/>
                <w:sz w:val="21"/>
                <w:szCs w:val="21"/>
              </w:rPr>
              <w:t>审查意见</w:t>
            </w:r>
          </w:p>
        </w:tc>
        <w:tc>
          <w:tcPr>
            <w:tcW w:w="8673" w:type="dxa"/>
            <w:gridSpan w:val="8"/>
            <w:vAlign w:val="bottom"/>
          </w:tcPr>
          <w:p>
            <w:pPr>
              <w:ind w:right="480" w:firstLine="1470" w:firstLineChars="700"/>
              <w:jc w:val="right"/>
              <w:rPr>
                <w:rFonts w:hint="eastAsia" w:ascii="仿宋_GB2312" w:hAnsi="仿宋_GB2312" w:eastAsia="仿宋_GB2312" w:cs="仿宋_GB2312"/>
                <w:b w:val="0"/>
                <w:bCs w:val="0"/>
                <w:color w:val="000000"/>
                <w:sz w:val="21"/>
                <w:szCs w:val="21"/>
              </w:rPr>
            </w:pPr>
          </w:p>
          <w:p>
            <w:pPr>
              <w:ind w:right="480" w:firstLine="1470" w:firstLineChars="700"/>
              <w:jc w:val="right"/>
              <w:rPr>
                <w:rFonts w:hint="eastAsia" w:ascii="仿宋_GB2312" w:hAnsi="仿宋_GB2312" w:eastAsia="仿宋_GB2312" w:cs="仿宋_GB2312"/>
                <w:b w:val="0"/>
                <w:bCs w:val="0"/>
                <w:color w:val="000000"/>
                <w:sz w:val="21"/>
                <w:szCs w:val="21"/>
              </w:rPr>
            </w:pPr>
          </w:p>
          <w:p>
            <w:pPr>
              <w:ind w:right="480" w:firstLine="1470" w:firstLineChars="700"/>
              <w:jc w:val="right"/>
              <w:rPr>
                <w:rFonts w:hint="eastAsia" w:ascii="仿宋_GB2312" w:hAnsi="仿宋_GB2312" w:eastAsia="仿宋_GB2312" w:cs="仿宋_GB2312"/>
                <w:b w:val="0"/>
                <w:bCs w:val="0"/>
                <w:color w:val="000000"/>
                <w:sz w:val="21"/>
                <w:szCs w:val="21"/>
              </w:rPr>
            </w:pPr>
            <w:r>
              <w:rPr>
                <w:rFonts w:hint="eastAsia" w:ascii="仿宋_GB2312" w:hAnsi="仿宋_GB2312" w:eastAsia="仿宋_GB2312" w:cs="仿宋_GB2312"/>
                <w:b w:val="0"/>
                <w:bCs w:val="0"/>
                <w:color w:val="000000"/>
                <w:sz w:val="21"/>
                <w:szCs w:val="21"/>
              </w:rPr>
              <w:t xml:space="preserve"> </w:t>
            </w:r>
          </w:p>
          <w:p>
            <w:pPr>
              <w:ind w:left="0" w:leftChars="0" w:right="480" w:firstLine="1470" w:firstLineChars="700"/>
              <w:jc w:val="right"/>
              <w:rPr>
                <w:rFonts w:hint="eastAsia" w:ascii="仿宋_GB2312" w:hAnsi="仿宋_GB2312" w:eastAsia="仿宋_GB2312" w:cs="仿宋_GB2312"/>
                <w:b w:val="0"/>
                <w:bCs w:val="0"/>
                <w:color w:val="000000"/>
                <w:sz w:val="21"/>
                <w:szCs w:val="21"/>
              </w:rPr>
            </w:pPr>
          </w:p>
          <w:p>
            <w:pPr>
              <w:ind w:right="480" w:firstLine="1470" w:firstLineChars="700"/>
              <w:jc w:val="right"/>
              <w:rPr>
                <w:rFonts w:hint="eastAsia" w:ascii="仿宋_GB2312" w:hAnsi="仿宋_GB2312" w:eastAsia="仿宋_GB2312" w:cs="仿宋_GB2312"/>
                <w:b w:val="0"/>
                <w:bCs w:val="0"/>
                <w:color w:val="000000"/>
                <w:sz w:val="21"/>
                <w:szCs w:val="21"/>
              </w:rPr>
            </w:pPr>
          </w:p>
          <w:p>
            <w:pPr>
              <w:ind w:right="480" w:firstLine="1470" w:firstLineChars="700"/>
              <w:jc w:val="right"/>
              <w:rPr>
                <w:rFonts w:hint="eastAsia" w:ascii="仿宋_GB2312" w:hAnsi="仿宋_GB2312" w:eastAsia="仿宋_GB2312" w:cs="仿宋_GB2312"/>
                <w:b w:val="0"/>
                <w:bCs w:val="0"/>
                <w:color w:val="000000"/>
                <w:sz w:val="21"/>
                <w:szCs w:val="21"/>
              </w:rPr>
            </w:pPr>
            <w:r>
              <w:rPr>
                <w:rFonts w:hint="eastAsia" w:ascii="仿宋_GB2312" w:hAnsi="仿宋_GB2312" w:eastAsia="仿宋_GB2312" w:cs="仿宋_GB2312"/>
                <w:b w:val="0"/>
                <w:bCs w:val="0"/>
                <w:color w:val="000000"/>
                <w:sz w:val="21"/>
                <w:szCs w:val="21"/>
              </w:rPr>
              <w:t>（盖章）</w:t>
            </w:r>
          </w:p>
          <w:p>
            <w:pPr>
              <w:ind w:right="480" w:firstLine="1470" w:firstLineChars="700"/>
              <w:jc w:val="right"/>
              <w:rPr>
                <w:rFonts w:hint="eastAsia" w:ascii="仿宋_GB2312" w:hAnsi="仿宋_GB2312" w:eastAsia="仿宋_GB2312" w:cs="仿宋_GB2312"/>
                <w:b w:val="0"/>
                <w:bCs w:val="0"/>
                <w:color w:val="000000"/>
                <w:sz w:val="21"/>
                <w:szCs w:val="21"/>
              </w:rPr>
            </w:pPr>
            <w:r>
              <w:rPr>
                <w:rFonts w:hint="eastAsia" w:ascii="仿宋_GB2312" w:hAnsi="仿宋_GB2312" w:eastAsia="仿宋_GB2312" w:cs="仿宋_GB2312"/>
                <w:b w:val="0"/>
                <w:bCs w:val="0"/>
                <w:color w:val="000000"/>
                <w:sz w:val="21"/>
                <w:szCs w:val="21"/>
              </w:rPr>
              <w:t>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329" w:hRule="atLeast"/>
        </w:trPr>
        <w:tc>
          <w:tcPr>
            <w:tcW w:w="963" w:type="dxa"/>
            <w:textDirection w:val="tbLrV"/>
            <w:vAlign w:val="center"/>
          </w:tcPr>
          <w:p>
            <w:pPr>
              <w:keepNext w:val="0"/>
              <w:keepLines w:val="0"/>
              <w:pageBreakBefore w:val="0"/>
              <w:widowControl w:val="0"/>
              <w:kinsoku/>
              <w:wordWrap/>
              <w:overflowPunct/>
              <w:topLinePunct w:val="0"/>
              <w:autoSpaceDE/>
              <w:autoSpaceDN/>
              <w:bidi w:val="0"/>
              <w:adjustRightInd w:val="0"/>
              <w:snapToGrid w:val="0"/>
              <w:spacing w:before="0" w:beforeLines="0" w:after="0" w:afterLines="0" w:line="180" w:lineRule="atLeast"/>
              <w:ind w:left="113" w:leftChars="0" w:right="113" w:rightChars="0" w:firstLine="0" w:firstLineChars="0"/>
              <w:jc w:val="center"/>
              <w:textAlignment w:val="auto"/>
              <w:outlineLvl w:val="9"/>
              <w:rPr>
                <w:rFonts w:hint="eastAsia" w:ascii="仿宋_GB2312" w:hAnsi="仿宋_GB2312" w:eastAsia="仿宋_GB2312" w:cs="仿宋_GB2312"/>
                <w:b w:val="0"/>
                <w:bCs w:val="0"/>
                <w:color w:val="000000"/>
                <w:sz w:val="21"/>
                <w:szCs w:val="21"/>
                <w:lang w:eastAsia="zh-CN"/>
              </w:rPr>
            </w:pPr>
            <w:r>
              <w:rPr>
                <w:rFonts w:hint="eastAsia" w:ascii="仿宋_GB2312" w:hAnsi="仿宋_GB2312" w:eastAsia="仿宋_GB2312" w:cs="仿宋_GB2312"/>
                <w:b w:val="0"/>
                <w:bCs w:val="0"/>
                <w:color w:val="000000"/>
                <w:sz w:val="21"/>
                <w:szCs w:val="21"/>
                <w:lang w:eastAsia="zh-CN"/>
              </w:rPr>
              <w:t>省司法厅审核意见</w:t>
            </w:r>
          </w:p>
        </w:tc>
        <w:tc>
          <w:tcPr>
            <w:tcW w:w="8673" w:type="dxa"/>
            <w:gridSpan w:val="8"/>
            <w:vAlign w:val="bottom"/>
          </w:tcPr>
          <w:p>
            <w:pPr>
              <w:ind w:right="480" w:firstLine="1470" w:firstLineChars="700"/>
              <w:jc w:val="right"/>
              <w:rPr>
                <w:rFonts w:hint="eastAsia" w:ascii="仿宋_GB2312" w:hAnsi="仿宋_GB2312" w:eastAsia="仿宋_GB2312" w:cs="仿宋_GB2312"/>
                <w:b w:val="0"/>
                <w:bCs w:val="0"/>
                <w:color w:val="000000"/>
                <w:sz w:val="21"/>
                <w:szCs w:val="21"/>
              </w:rPr>
            </w:pPr>
            <w:r>
              <w:rPr>
                <w:rFonts w:hint="eastAsia" w:ascii="仿宋_GB2312" w:hAnsi="仿宋_GB2312" w:eastAsia="仿宋_GB2312" w:cs="仿宋_GB2312"/>
                <w:b w:val="0"/>
                <w:bCs w:val="0"/>
                <w:color w:val="000000"/>
                <w:sz w:val="21"/>
                <w:szCs w:val="21"/>
              </w:rPr>
              <w:t>（盖章）</w:t>
            </w:r>
          </w:p>
          <w:p>
            <w:pPr>
              <w:ind w:right="480" w:firstLine="1470" w:firstLineChars="700"/>
              <w:jc w:val="right"/>
              <w:rPr>
                <w:rFonts w:hint="eastAsia" w:ascii="仿宋_GB2312" w:hAnsi="仿宋_GB2312" w:eastAsia="仿宋_GB2312" w:cs="仿宋_GB2312"/>
                <w:b w:val="0"/>
                <w:bCs w:val="0"/>
                <w:color w:val="000000"/>
                <w:sz w:val="21"/>
                <w:szCs w:val="21"/>
              </w:rPr>
            </w:pPr>
            <w:r>
              <w:rPr>
                <w:rFonts w:hint="eastAsia" w:ascii="仿宋_GB2312" w:hAnsi="仿宋_GB2312" w:eastAsia="仿宋_GB2312" w:cs="仿宋_GB2312"/>
                <w:b w:val="0"/>
                <w:bCs w:val="0"/>
                <w:color w:val="000000"/>
                <w:sz w:val="21"/>
                <w:szCs w:val="21"/>
              </w:rPr>
              <w:t>年   月   日</w:t>
            </w:r>
          </w:p>
        </w:tc>
      </w:tr>
    </w:tbl>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left"/>
        <w:textAlignment w:val="auto"/>
        <w:outlineLvl w:val="9"/>
        <w:rPr>
          <w:rFonts w:hint="eastAsia" w:ascii="仿宋_GB2312" w:hAnsi="仿宋_GB2312" w:eastAsia="仿宋_GB2312" w:cs="仿宋_GB2312"/>
          <w:b/>
          <w:bCs/>
          <w:color w:val="000000"/>
          <w:sz w:val="32"/>
          <w:szCs w:val="32"/>
          <w:lang w:eastAsia="zh-CN"/>
        </w:rPr>
      </w:pPr>
      <w:r>
        <w:rPr>
          <w:rFonts w:hint="eastAsia" w:ascii="仿宋_GB2312" w:hAnsi="仿宋_GB2312" w:eastAsia="仿宋_GB2312" w:cs="仿宋_GB2312"/>
          <w:b/>
          <w:bCs/>
          <w:color w:val="000000"/>
          <w:sz w:val="32"/>
          <w:szCs w:val="32"/>
          <w:lang w:eastAsia="zh-CN"/>
        </w:rPr>
        <w:br w:type="page"/>
      </w:r>
      <w:r>
        <w:rPr>
          <w:rFonts w:hint="eastAsia" w:ascii="黑体" w:hAnsi="黑体" w:eastAsia="黑体" w:cs="黑体"/>
          <w:b w:val="0"/>
          <w:bCs w:val="0"/>
          <w:color w:val="000000"/>
          <w:sz w:val="32"/>
          <w:szCs w:val="32"/>
          <w:lang w:eastAsia="zh-CN"/>
        </w:rPr>
        <w:t>附表</w:t>
      </w:r>
      <w:r>
        <w:rPr>
          <w:rFonts w:hint="eastAsia" w:ascii="黑体" w:hAnsi="黑体" w:eastAsia="黑体" w:cs="黑体"/>
          <w:b w:val="0"/>
          <w:bCs w:val="0"/>
          <w:color w:val="000000"/>
          <w:sz w:val="32"/>
          <w:szCs w:val="32"/>
          <w:lang w:val="en-US" w:eastAsia="zh-CN"/>
        </w:rPr>
        <w:t>2</w:t>
      </w:r>
    </w:p>
    <w:p>
      <w:pPr>
        <w:keepNext w:val="0"/>
        <w:keepLines w:val="0"/>
        <w:pageBreakBefore w:val="0"/>
        <w:widowControl w:val="0"/>
        <w:kinsoku/>
        <w:wordWrap/>
        <w:overflowPunct/>
        <w:topLinePunct w:val="0"/>
        <w:autoSpaceDE/>
        <w:autoSpaceDN/>
        <w:bidi w:val="0"/>
        <w:adjustRightInd w:val="0"/>
        <w:snapToGrid w:val="0"/>
        <w:spacing w:before="0" w:beforeLines="0" w:after="0" w:afterLines="0" w:line="80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b w:val="0"/>
          <w:bCs w:val="0"/>
          <w:color w:val="000000"/>
          <w:spacing w:val="22"/>
          <w:sz w:val="44"/>
          <w:szCs w:val="44"/>
        </w:rPr>
      </w:pPr>
      <w:r>
        <w:rPr>
          <w:rFonts w:hint="eastAsia" w:ascii="方正小标宋简体" w:hAnsi="方正小标宋简体" w:eastAsia="方正小标宋简体" w:cs="方正小标宋简体"/>
          <w:b w:val="0"/>
          <w:bCs w:val="0"/>
          <w:color w:val="000000"/>
          <w:spacing w:val="22"/>
          <w:sz w:val="44"/>
          <w:szCs w:val="44"/>
          <w:lang w:eastAsia="zh-CN"/>
        </w:rPr>
        <w:t>公职</w:t>
      </w:r>
      <w:r>
        <w:rPr>
          <w:rFonts w:hint="eastAsia" w:ascii="方正小标宋简体" w:hAnsi="方正小标宋简体" w:eastAsia="方正小标宋简体" w:cs="方正小标宋简体"/>
          <w:b w:val="0"/>
          <w:bCs w:val="0"/>
          <w:color w:val="000000"/>
          <w:spacing w:val="22"/>
          <w:sz w:val="44"/>
          <w:szCs w:val="44"/>
        </w:rPr>
        <w:t>律师执业登记表</w:t>
      </w:r>
    </w:p>
    <w:p>
      <w:pPr>
        <w:ind w:left="0" w:leftChars="0" w:right="0" w:rightChars="0" w:firstLine="0" w:firstLineChars="0"/>
        <w:jc w:val="center"/>
        <w:rPr>
          <w:rFonts w:hint="eastAsia" w:ascii="宋体" w:hAnsi="宋体"/>
          <w:b w:val="0"/>
          <w:bCs w:val="0"/>
          <w:color w:val="000000"/>
          <w:spacing w:val="22"/>
          <w:sz w:val="44"/>
          <w:szCs w:val="44"/>
        </w:rPr>
      </w:pPr>
    </w:p>
    <w:p>
      <w:pPr>
        <w:jc w:val="center"/>
        <w:rPr>
          <w:rFonts w:hint="eastAsia" w:ascii="宋体" w:hAnsi="宋体"/>
          <w:b w:val="0"/>
          <w:bCs w:val="0"/>
          <w:color w:val="000000"/>
          <w:spacing w:val="22"/>
          <w:sz w:val="44"/>
          <w:szCs w:val="44"/>
        </w:rPr>
      </w:pPr>
    </w:p>
    <w:p>
      <w:pPr>
        <w:jc w:val="center"/>
        <w:rPr>
          <w:rFonts w:hint="eastAsia" w:ascii="宋体" w:hAnsi="宋体"/>
          <w:b w:val="0"/>
          <w:bCs w:val="0"/>
          <w:color w:val="000000"/>
          <w:spacing w:val="22"/>
          <w:sz w:val="44"/>
          <w:szCs w:val="44"/>
        </w:rPr>
      </w:pPr>
    </w:p>
    <w:p>
      <w:pPr>
        <w:jc w:val="center"/>
        <w:rPr>
          <w:rFonts w:hint="eastAsia" w:ascii="宋体" w:hAnsi="宋体"/>
          <w:b w:val="0"/>
          <w:bCs w:val="0"/>
          <w:color w:val="000000"/>
          <w:spacing w:val="22"/>
          <w:sz w:val="44"/>
          <w:szCs w:val="44"/>
        </w:rPr>
      </w:pPr>
    </w:p>
    <w:p>
      <w:pPr>
        <w:rPr>
          <w:rFonts w:hint="eastAsia" w:ascii="宋体" w:hAnsi="宋体"/>
          <w:b w:val="0"/>
          <w:bCs w:val="0"/>
          <w:color w:val="000000"/>
          <w:spacing w:val="22"/>
          <w:sz w:val="44"/>
          <w:szCs w:val="44"/>
        </w:rPr>
      </w:pPr>
    </w:p>
    <w:p>
      <w:pPr>
        <w:keepNext w:val="0"/>
        <w:keepLines w:val="0"/>
        <w:pageBreakBefore w:val="0"/>
        <w:widowControl w:val="0"/>
        <w:kinsoku/>
        <w:wordWrap/>
        <w:overflowPunct/>
        <w:topLinePunct w:val="0"/>
        <w:autoSpaceDE/>
        <w:autoSpaceDN/>
        <w:bidi w:val="0"/>
        <w:adjustRightInd w:val="0"/>
        <w:snapToGrid w:val="0"/>
        <w:spacing w:before="0" w:beforeLines="0" w:after="0" w:afterLines="0" w:line="800" w:lineRule="exact"/>
        <w:ind w:left="0" w:leftChars="0" w:right="0" w:rightChars="0" w:firstLine="0" w:firstLineChars="0"/>
        <w:jc w:val="left"/>
        <w:textAlignment w:val="auto"/>
        <w:outlineLvl w:val="9"/>
        <w:rPr>
          <w:rFonts w:hint="eastAsia" w:ascii="楷体_GB2312" w:hAnsi="楷体_GB2312" w:eastAsia="楷体_GB2312" w:cs="楷体_GB2312"/>
          <w:b w:val="0"/>
          <w:bCs w:val="0"/>
          <w:color w:val="000000"/>
          <w:spacing w:val="22"/>
          <w:sz w:val="32"/>
          <w:szCs w:val="32"/>
          <w:u w:val="single"/>
          <w:vertAlign w:val="baseline"/>
        </w:rPr>
      </w:pPr>
      <w:r>
        <w:rPr>
          <w:rFonts w:hint="eastAsia" w:ascii="宋体" w:hAnsi="宋体"/>
          <w:b w:val="0"/>
          <w:bCs w:val="0"/>
          <w:color w:val="000000"/>
          <w:spacing w:val="376"/>
          <w:sz w:val="32"/>
          <w:szCs w:val="32"/>
          <w:lang w:val="en-US" w:eastAsia="zh-CN"/>
        </w:rPr>
        <w:t xml:space="preserve"> </w:t>
      </w:r>
      <w:r>
        <w:rPr>
          <w:rFonts w:hint="eastAsia" w:ascii="宋体" w:hAnsi="宋体"/>
          <w:b w:val="0"/>
          <w:bCs w:val="0"/>
          <w:color w:val="000000"/>
          <w:spacing w:val="284"/>
          <w:sz w:val="32"/>
          <w:szCs w:val="32"/>
          <w:lang w:val="en-US" w:eastAsia="zh-CN"/>
        </w:rPr>
        <w:t xml:space="preserve"> </w:t>
      </w:r>
      <w:r>
        <w:rPr>
          <w:rFonts w:hint="eastAsia" w:ascii="楷体_GB2312" w:hAnsi="楷体_GB2312" w:eastAsia="楷体_GB2312" w:cs="楷体_GB2312"/>
          <w:b w:val="0"/>
          <w:bCs w:val="0"/>
          <w:color w:val="000000"/>
          <w:spacing w:val="376"/>
          <w:sz w:val="32"/>
          <w:szCs w:val="32"/>
        </w:rPr>
        <w:t>申</w:t>
      </w:r>
      <w:r>
        <w:rPr>
          <w:rFonts w:hint="eastAsia" w:ascii="楷体_GB2312" w:hAnsi="楷体_GB2312" w:eastAsia="楷体_GB2312" w:cs="楷体_GB2312"/>
          <w:b w:val="0"/>
          <w:bCs w:val="0"/>
          <w:color w:val="000000"/>
          <w:spacing w:val="376"/>
          <w:sz w:val="32"/>
          <w:szCs w:val="32"/>
          <w:lang w:val="en-US" w:eastAsia="zh-CN"/>
        </w:rPr>
        <w:t>请</w:t>
      </w:r>
      <w:r>
        <w:rPr>
          <w:rFonts w:hint="eastAsia" w:ascii="楷体_GB2312" w:hAnsi="楷体_GB2312" w:eastAsia="楷体_GB2312" w:cs="楷体_GB2312"/>
          <w:b w:val="0"/>
          <w:bCs w:val="0"/>
          <w:color w:val="000000"/>
          <w:spacing w:val="22"/>
          <w:sz w:val="32"/>
          <w:szCs w:val="32"/>
        </w:rPr>
        <w:t>人</w:t>
      </w:r>
      <w:r>
        <w:rPr>
          <w:rFonts w:hint="eastAsia" w:ascii="楷体_GB2312" w:hAnsi="楷体_GB2312" w:eastAsia="楷体_GB2312" w:cs="楷体_GB2312"/>
          <w:b w:val="0"/>
          <w:bCs w:val="0"/>
          <w:color w:val="000000"/>
          <w:spacing w:val="22"/>
          <w:sz w:val="32"/>
          <w:szCs w:val="32"/>
          <w:u w:val="single"/>
          <w:vertAlign w:val="baseline"/>
          <w:lang w:val="en-US" w:eastAsia="zh-CN"/>
        </w:rPr>
        <w:t xml:space="preserve">             </w:t>
      </w:r>
    </w:p>
    <w:p>
      <w:pPr>
        <w:keepNext w:val="0"/>
        <w:keepLines w:val="0"/>
        <w:pageBreakBefore w:val="0"/>
        <w:widowControl w:val="0"/>
        <w:kinsoku/>
        <w:wordWrap/>
        <w:overflowPunct/>
        <w:topLinePunct w:val="0"/>
        <w:autoSpaceDE/>
        <w:autoSpaceDN/>
        <w:bidi w:val="0"/>
        <w:adjustRightInd w:val="0"/>
        <w:snapToGrid w:val="0"/>
        <w:spacing w:before="0" w:beforeLines="0" w:after="0" w:afterLines="0" w:line="800" w:lineRule="exact"/>
        <w:ind w:left="0" w:leftChars="0" w:right="0" w:rightChars="0" w:firstLine="0" w:firstLineChars="0"/>
        <w:jc w:val="both"/>
        <w:textAlignment w:val="auto"/>
        <w:outlineLvl w:val="9"/>
        <w:rPr>
          <w:rFonts w:hint="eastAsia" w:ascii="楷体_GB2312" w:hAnsi="楷体_GB2312" w:eastAsia="楷体_GB2312" w:cs="楷体_GB2312"/>
          <w:b w:val="0"/>
          <w:bCs w:val="0"/>
          <w:color w:val="000000"/>
          <w:spacing w:val="22"/>
          <w:sz w:val="32"/>
          <w:szCs w:val="32"/>
        </w:rPr>
      </w:pPr>
      <w:r>
        <w:rPr>
          <w:rFonts w:hint="eastAsia" w:ascii="楷体_GB2312" w:hAnsi="楷体_GB2312" w:eastAsia="楷体_GB2312" w:cs="楷体_GB2312"/>
          <w:b w:val="0"/>
          <w:bCs w:val="0"/>
          <w:color w:val="000000"/>
          <w:spacing w:val="22"/>
          <w:sz w:val="32"/>
          <w:szCs w:val="32"/>
          <w:lang w:val="en-US" w:eastAsia="zh-CN"/>
        </w:rPr>
        <w:t xml:space="preserve">        </w:t>
      </w:r>
      <w:r>
        <w:rPr>
          <w:rFonts w:hint="eastAsia" w:ascii="楷体_GB2312" w:hAnsi="楷体_GB2312" w:eastAsia="楷体_GB2312" w:cs="楷体_GB2312"/>
          <w:b w:val="0"/>
          <w:bCs w:val="0"/>
          <w:color w:val="000000"/>
          <w:spacing w:val="22"/>
          <w:sz w:val="32"/>
          <w:szCs w:val="32"/>
        </w:rPr>
        <w:t>申请执业证类别</w:t>
      </w:r>
      <w:r>
        <w:rPr>
          <w:rFonts w:hint="eastAsia" w:ascii="楷体_GB2312" w:hAnsi="楷体_GB2312" w:eastAsia="楷体_GB2312" w:cs="楷体_GB2312"/>
          <w:b w:val="0"/>
          <w:bCs w:val="0"/>
          <w:color w:val="000000"/>
          <w:spacing w:val="22"/>
          <w:sz w:val="32"/>
          <w:szCs w:val="32"/>
          <w:u w:val="single" w:color="auto"/>
          <w:lang w:val="en-US" w:eastAsia="zh-CN"/>
        </w:rPr>
        <w:t xml:space="preserve">             </w:t>
      </w:r>
    </w:p>
    <w:p>
      <w:pPr>
        <w:keepNext w:val="0"/>
        <w:keepLines w:val="0"/>
        <w:pageBreakBefore w:val="0"/>
        <w:widowControl w:val="0"/>
        <w:kinsoku/>
        <w:wordWrap/>
        <w:overflowPunct/>
        <w:topLinePunct w:val="0"/>
        <w:autoSpaceDE/>
        <w:autoSpaceDN/>
        <w:bidi w:val="0"/>
        <w:adjustRightInd w:val="0"/>
        <w:snapToGrid w:val="0"/>
        <w:spacing w:before="0" w:beforeLines="0" w:after="0" w:afterLines="0" w:line="800" w:lineRule="exact"/>
        <w:ind w:left="0" w:leftChars="0" w:right="0" w:rightChars="0" w:firstLine="0" w:firstLineChars="0"/>
        <w:jc w:val="both"/>
        <w:textAlignment w:val="auto"/>
        <w:outlineLvl w:val="9"/>
        <w:rPr>
          <w:rFonts w:hint="eastAsia" w:ascii="楷体_GB2312" w:hAnsi="楷体_GB2312" w:eastAsia="楷体_GB2312" w:cs="楷体_GB2312"/>
          <w:b w:val="0"/>
          <w:bCs w:val="0"/>
          <w:color w:val="000000"/>
          <w:spacing w:val="22"/>
          <w:sz w:val="32"/>
          <w:szCs w:val="32"/>
        </w:rPr>
      </w:pPr>
      <w:r>
        <w:rPr>
          <w:rFonts w:hint="eastAsia" w:ascii="楷体_GB2312" w:hAnsi="楷体_GB2312" w:eastAsia="楷体_GB2312" w:cs="楷体_GB2312"/>
          <w:b w:val="0"/>
          <w:bCs w:val="0"/>
          <w:color w:val="000000"/>
          <w:spacing w:val="57"/>
          <w:sz w:val="32"/>
          <w:szCs w:val="32"/>
          <w:lang w:val="en-US" w:eastAsia="zh-CN"/>
        </w:rPr>
        <w:t xml:space="preserve">      </w:t>
      </w:r>
      <w:r>
        <w:rPr>
          <w:rFonts w:hint="eastAsia" w:ascii="楷体_GB2312" w:hAnsi="楷体_GB2312" w:eastAsia="楷体_GB2312" w:cs="楷体_GB2312"/>
          <w:b w:val="0"/>
          <w:bCs w:val="0"/>
          <w:color w:val="000000"/>
          <w:spacing w:val="57"/>
          <w:sz w:val="32"/>
          <w:szCs w:val="32"/>
          <w:lang w:eastAsia="zh-CN"/>
        </w:rPr>
        <w:t>所在单位</w:t>
      </w:r>
      <w:r>
        <w:rPr>
          <w:rFonts w:hint="eastAsia" w:ascii="楷体_GB2312" w:hAnsi="楷体_GB2312" w:eastAsia="楷体_GB2312" w:cs="楷体_GB2312"/>
          <w:b w:val="0"/>
          <w:bCs w:val="0"/>
          <w:color w:val="000000"/>
          <w:spacing w:val="57"/>
          <w:sz w:val="32"/>
          <w:szCs w:val="32"/>
        </w:rPr>
        <w:t>名</w:t>
      </w:r>
      <w:r>
        <w:rPr>
          <w:rFonts w:hint="eastAsia" w:ascii="楷体_GB2312" w:hAnsi="楷体_GB2312" w:eastAsia="楷体_GB2312" w:cs="楷体_GB2312"/>
          <w:b w:val="0"/>
          <w:bCs w:val="0"/>
          <w:color w:val="000000"/>
          <w:spacing w:val="22"/>
          <w:sz w:val="32"/>
          <w:szCs w:val="32"/>
        </w:rPr>
        <w:t>称</w:t>
      </w:r>
      <w:r>
        <w:rPr>
          <w:rFonts w:hint="eastAsia" w:ascii="楷体_GB2312" w:hAnsi="楷体_GB2312" w:eastAsia="楷体_GB2312" w:cs="楷体_GB2312"/>
          <w:b w:val="0"/>
          <w:bCs w:val="0"/>
          <w:color w:val="000000"/>
          <w:spacing w:val="22"/>
          <w:sz w:val="32"/>
          <w:szCs w:val="32"/>
          <w:u w:val="single" w:color="auto"/>
          <w:lang w:val="en-US" w:eastAsia="zh-CN"/>
        </w:rPr>
        <w:t xml:space="preserve">             </w:t>
      </w:r>
    </w:p>
    <w:p>
      <w:pPr>
        <w:jc w:val="center"/>
        <w:rPr>
          <w:rFonts w:ascii="宋体" w:hAnsi="宋体"/>
          <w:b w:val="0"/>
          <w:bCs w:val="0"/>
          <w:color w:val="000000"/>
          <w:spacing w:val="22"/>
          <w:sz w:val="28"/>
          <w:szCs w:val="28"/>
        </w:rPr>
      </w:pPr>
    </w:p>
    <w:p>
      <w:pPr>
        <w:jc w:val="center"/>
        <w:rPr>
          <w:rFonts w:ascii="宋体" w:hAnsi="宋体"/>
          <w:b w:val="0"/>
          <w:bCs w:val="0"/>
          <w:color w:val="000000"/>
          <w:spacing w:val="22"/>
          <w:sz w:val="28"/>
          <w:szCs w:val="28"/>
        </w:rPr>
      </w:pPr>
    </w:p>
    <w:p>
      <w:pPr>
        <w:jc w:val="center"/>
        <w:rPr>
          <w:rFonts w:ascii="宋体" w:hAnsi="宋体"/>
          <w:b w:val="0"/>
          <w:bCs w:val="0"/>
          <w:color w:val="000000"/>
          <w:spacing w:val="22"/>
          <w:sz w:val="28"/>
          <w:szCs w:val="28"/>
        </w:rPr>
      </w:pPr>
    </w:p>
    <w:p>
      <w:pPr>
        <w:jc w:val="center"/>
        <w:rPr>
          <w:rFonts w:ascii="宋体" w:hAnsi="宋体"/>
          <w:b w:val="0"/>
          <w:bCs w:val="0"/>
          <w:color w:val="000000"/>
          <w:spacing w:val="22"/>
          <w:sz w:val="28"/>
          <w:szCs w:val="28"/>
        </w:rPr>
      </w:pPr>
    </w:p>
    <w:p>
      <w:pPr>
        <w:jc w:val="center"/>
        <w:rPr>
          <w:rFonts w:ascii="宋体" w:hAnsi="宋体"/>
          <w:b w:val="0"/>
          <w:bCs w:val="0"/>
          <w:color w:val="000000"/>
          <w:spacing w:val="22"/>
          <w:sz w:val="28"/>
          <w:szCs w:val="28"/>
        </w:rPr>
      </w:pPr>
    </w:p>
    <w:p>
      <w:pPr>
        <w:jc w:val="both"/>
        <w:rPr>
          <w:rFonts w:hint="eastAsia" w:ascii="宋体" w:hAnsi="宋体"/>
          <w:b w:val="0"/>
          <w:bCs w:val="0"/>
          <w:color w:val="000000"/>
          <w:spacing w:val="22"/>
          <w:sz w:val="32"/>
          <w:szCs w:val="32"/>
        </w:rPr>
      </w:pPr>
    </w:p>
    <w:p>
      <w:pPr>
        <w:jc w:val="center"/>
        <w:rPr>
          <w:rFonts w:hint="eastAsia" w:ascii="宋体" w:hAnsi="宋体"/>
          <w:b w:val="0"/>
          <w:bCs w:val="0"/>
          <w:color w:val="000000"/>
          <w:spacing w:val="22"/>
          <w:sz w:val="32"/>
          <w:szCs w:val="32"/>
        </w:rPr>
      </w:pPr>
    </w:p>
    <w:p>
      <w:pPr>
        <w:jc w:val="center"/>
        <w:rPr>
          <w:rFonts w:hint="eastAsia" w:ascii="宋体" w:hAnsi="宋体"/>
          <w:b w:val="0"/>
          <w:bCs w:val="0"/>
          <w:color w:val="000000"/>
          <w:spacing w:val="22"/>
          <w:sz w:val="32"/>
          <w:szCs w:val="32"/>
        </w:rPr>
      </w:pPr>
    </w:p>
    <w:p>
      <w:pPr>
        <w:jc w:val="center"/>
        <w:rPr>
          <w:rFonts w:hint="eastAsia" w:ascii="宋体" w:hAnsi="宋体"/>
          <w:b w:val="0"/>
          <w:bCs w:val="0"/>
          <w:color w:val="000000"/>
          <w:spacing w:val="22"/>
          <w:sz w:val="32"/>
          <w:szCs w:val="32"/>
        </w:rPr>
      </w:pPr>
      <w:r>
        <w:rPr>
          <w:rFonts w:hint="eastAsia" w:ascii="楷体_GB2312" w:hAnsi="楷体_GB2312" w:eastAsia="楷体_GB2312" w:cs="楷体_GB2312"/>
          <w:b w:val="0"/>
          <w:bCs w:val="0"/>
          <w:color w:val="000000"/>
          <w:spacing w:val="22"/>
          <w:sz w:val="32"/>
          <w:szCs w:val="32"/>
          <w:lang w:eastAsia="zh-CN"/>
        </w:rPr>
        <w:t>广东省司法厅</w:t>
      </w:r>
      <w:r>
        <w:rPr>
          <w:rFonts w:hint="eastAsia" w:ascii="楷体_GB2312" w:hAnsi="楷体_GB2312" w:eastAsia="楷体_GB2312" w:cs="楷体_GB2312"/>
          <w:b w:val="0"/>
          <w:bCs w:val="0"/>
          <w:color w:val="000000"/>
          <w:spacing w:val="22"/>
          <w:sz w:val="32"/>
          <w:szCs w:val="32"/>
        </w:rPr>
        <w:t>制</w:t>
      </w:r>
    </w:p>
    <w:p>
      <w:pPr>
        <w:jc w:val="center"/>
        <w:rPr>
          <w:rFonts w:hint="eastAsia" w:ascii="楷体_GB2312" w:hAnsi="楷体_GB2312" w:eastAsia="楷体_GB2312" w:cs="楷体_GB2312"/>
          <w:b w:val="0"/>
          <w:bCs w:val="0"/>
          <w:color w:val="000000"/>
          <w:spacing w:val="22"/>
          <w:sz w:val="32"/>
          <w:szCs w:val="32"/>
        </w:rPr>
      </w:pPr>
      <w:r>
        <w:rPr>
          <w:rFonts w:hint="eastAsia" w:ascii="楷体_GB2312" w:hAnsi="楷体_GB2312" w:eastAsia="楷体_GB2312" w:cs="楷体_GB2312"/>
          <w:b w:val="0"/>
          <w:bCs w:val="0"/>
          <w:color w:val="000000"/>
          <w:spacing w:val="22"/>
          <w:sz w:val="32"/>
          <w:szCs w:val="32"/>
        </w:rPr>
        <w:t xml:space="preserve">填表日期    </w:t>
      </w:r>
      <w:r>
        <w:rPr>
          <w:rFonts w:hint="eastAsia" w:ascii="楷体_GB2312" w:hAnsi="楷体_GB2312" w:eastAsia="楷体_GB2312" w:cs="楷体_GB2312"/>
          <w:b w:val="0"/>
          <w:bCs w:val="0"/>
          <w:color w:val="000000"/>
          <w:spacing w:val="22"/>
          <w:sz w:val="32"/>
          <w:szCs w:val="32"/>
          <w:lang w:val="en-US" w:eastAsia="zh-CN"/>
        </w:rPr>
        <w:t xml:space="preserve">  </w:t>
      </w:r>
      <w:r>
        <w:rPr>
          <w:rFonts w:hint="eastAsia" w:ascii="楷体_GB2312" w:hAnsi="楷体_GB2312" w:eastAsia="楷体_GB2312" w:cs="楷体_GB2312"/>
          <w:b w:val="0"/>
          <w:bCs w:val="0"/>
          <w:color w:val="000000"/>
          <w:spacing w:val="22"/>
          <w:sz w:val="32"/>
          <w:szCs w:val="32"/>
        </w:rPr>
        <w:t xml:space="preserve">年    月  </w:t>
      </w:r>
      <w:r>
        <w:rPr>
          <w:rFonts w:hint="eastAsia" w:ascii="楷体_GB2312" w:hAnsi="楷体_GB2312" w:eastAsia="楷体_GB2312" w:cs="楷体_GB2312"/>
          <w:b w:val="0"/>
          <w:bCs w:val="0"/>
          <w:color w:val="000000"/>
          <w:spacing w:val="22"/>
          <w:sz w:val="32"/>
          <w:szCs w:val="32"/>
          <w:lang w:val="en-US" w:eastAsia="zh-CN"/>
        </w:rPr>
        <w:t xml:space="preserve"> </w:t>
      </w:r>
      <w:r>
        <w:rPr>
          <w:rFonts w:hint="eastAsia" w:ascii="楷体_GB2312" w:hAnsi="楷体_GB2312" w:eastAsia="楷体_GB2312" w:cs="楷体_GB2312"/>
          <w:b w:val="0"/>
          <w:bCs w:val="0"/>
          <w:color w:val="000000"/>
          <w:spacing w:val="22"/>
          <w:sz w:val="32"/>
          <w:szCs w:val="32"/>
        </w:rPr>
        <w:t>日</w:t>
      </w:r>
    </w:p>
    <w:tbl>
      <w:tblPr>
        <w:tblStyle w:val="4"/>
        <w:tblW w:w="10076" w:type="dxa"/>
        <w:tblInd w:w="-76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87"/>
        <w:gridCol w:w="269"/>
        <w:gridCol w:w="269"/>
        <w:gridCol w:w="184"/>
        <w:gridCol w:w="85"/>
        <w:gridCol w:w="269"/>
        <w:gridCol w:w="269"/>
        <w:gridCol w:w="138"/>
        <w:gridCol w:w="131"/>
        <w:gridCol w:w="221"/>
        <w:gridCol w:w="48"/>
        <w:gridCol w:w="269"/>
        <w:gridCol w:w="269"/>
        <w:gridCol w:w="142"/>
        <w:gridCol w:w="127"/>
        <w:gridCol w:w="269"/>
        <w:gridCol w:w="269"/>
        <w:gridCol w:w="269"/>
        <w:gridCol w:w="269"/>
        <w:gridCol w:w="57"/>
        <w:gridCol w:w="212"/>
        <w:gridCol w:w="240"/>
        <w:gridCol w:w="270"/>
        <w:gridCol w:w="313"/>
        <w:gridCol w:w="407"/>
        <w:gridCol w:w="149"/>
        <w:gridCol w:w="423"/>
        <w:gridCol w:w="342"/>
        <w:gridCol w:w="898"/>
        <w:gridCol w:w="852"/>
        <w:gridCol w:w="9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80" w:hRule="exact"/>
        </w:trPr>
        <w:tc>
          <w:tcPr>
            <w:tcW w:w="1187" w:type="dxa"/>
            <w:vAlign w:val="center"/>
          </w:tcPr>
          <w:p>
            <w:pPr>
              <w:jc w:val="center"/>
              <w:rPr>
                <w:rFonts w:hint="eastAsia" w:ascii="仿宋_GB2312" w:hAnsi="仿宋_GB2312" w:eastAsia="仿宋_GB2312" w:cs="仿宋_GB2312"/>
                <w:b w:val="0"/>
                <w:bCs w:val="0"/>
                <w:color w:val="000000"/>
                <w:sz w:val="21"/>
                <w:szCs w:val="21"/>
              </w:rPr>
            </w:pPr>
            <w:r>
              <w:rPr>
                <w:rFonts w:hint="eastAsia" w:ascii="仿宋_GB2312" w:hAnsi="仿宋_GB2312" w:eastAsia="仿宋_GB2312" w:cs="仿宋_GB2312"/>
                <w:b w:val="0"/>
                <w:bCs w:val="0"/>
                <w:color w:val="000000"/>
                <w:sz w:val="21"/>
                <w:szCs w:val="21"/>
              </w:rPr>
              <w:t>姓</w:t>
            </w:r>
            <w:r>
              <w:rPr>
                <w:rFonts w:hint="eastAsia" w:ascii="仿宋_GB2312" w:hAnsi="仿宋_GB2312" w:eastAsia="仿宋_GB2312" w:cs="仿宋_GB2312"/>
                <w:b w:val="0"/>
                <w:bCs w:val="0"/>
                <w:color w:val="000000"/>
                <w:sz w:val="21"/>
                <w:szCs w:val="21"/>
                <w:lang w:val="en-US" w:eastAsia="zh-CN"/>
              </w:rPr>
              <w:t xml:space="preserve">  </w:t>
            </w:r>
            <w:r>
              <w:rPr>
                <w:rFonts w:hint="eastAsia" w:ascii="仿宋_GB2312" w:hAnsi="仿宋_GB2312" w:eastAsia="仿宋_GB2312" w:cs="仿宋_GB2312"/>
                <w:b w:val="0"/>
                <w:bCs w:val="0"/>
                <w:color w:val="000000"/>
                <w:sz w:val="21"/>
                <w:szCs w:val="21"/>
              </w:rPr>
              <w:t>名</w:t>
            </w:r>
          </w:p>
        </w:tc>
        <w:tc>
          <w:tcPr>
            <w:tcW w:w="1483" w:type="dxa"/>
            <w:gridSpan w:val="7"/>
            <w:vAlign w:val="center"/>
          </w:tcPr>
          <w:p>
            <w:pPr>
              <w:jc w:val="center"/>
              <w:rPr>
                <w:rFonts w:hint="eastAsia" w:ascii="仿宋_GB2312" w:hAnsi="仿宋_GB2312" w:eastAsia="仿宋_GB2312" w:cs="仿宋_GB2312"/>
                <w:b w:val="0"/>
                <w:bCs w:val="0"/>
                <w:color w:val="000000"/>
                <w:sz w:val="21"/>
                <w:szCs w:val="21"/>
              </w:rPr>
            </w:pPr>
          </w:p>
        </w:tc>
        <w:tc>
          <w:tcPr>
            <w:tcW w:w="1080" w:type="dxa"/>
            <w:gridSpan w:val="6"/>
            <w:vAlign w:val="center"/>
          </w:tcPr>
          <w:p>
            <w:pPr>
              <w:jc w:val="center"/>
              <w:rPr>
                <w:rFonts w:hint="eastAsia" w:ascii="仿宋_GB2312" w:hAnsi="仿宋_GB2312" w:eastAsia="仿宋_GB2312" w:cs="仿宋_GB2312"/>
                <w:b w:val="0"/>
                <w:bCs w:val="0"/>
                <w:color w:val="000000"/>
                <w:sz w:val="21"/>
                <w:szCs w:val="21"/>
              </w:rPr>
            </w:pPr>
            <w:r>
              <w:rPr>
                <w:rFonts w:hint="eastAsia" w:ascii="仿宋_GB2312" w:hAnsi="仿宋_GB2312" w:eastAsia="仿宋_GB2312" w:cs="仿宋_GB2312"/>
                <w:b w:val="0"/>
                <w:bCs w:val="0"/>
                <w:color w:val="000000"/>
                <w:sz w:val="21"/>
                <w:szCs w:val="21"/>
              </w:rPr>
              <w:t>曾用名</w:t>
            </w:r>
          </w:p>
        </w:tc>
        <w:tc>
          <w:tcPr>
            <w:tcW w:w="1260" w:type="dxa"/>
            <w:gridSpan w:val="6"/>
            <w:vAlign w:val="center"/>
          </w:tcPr>
          <w:p>
            <w:pPr>
              <w:jc w:val="center"/>
              <w:rPr>
                <w:rFonts w:hint="eastAsia" w:ascii="仿宋_GB2312" w:hAnsi="仿宋_GB2312" w:eastAsia="仿宋_GB2312" w:cs="仿宋_GB2312"/>
                <w:b w:val="0"/>
                <w:bCs w:val="0"/>
                <w:color w:val="000000"/>
                <w:sz w:val="21"/>
                <w:szCs w:val="21"/>
              </w:rPr>
            </w:pPr>
          </w:p>
        </w:tc>
        <w:tc>
          <w:tcPr>
            <w:tcW w:w="722" w:type="dxa"/>
            <w:gridSpan w:val="3"/>
            <w:vAlign w:val="center"/>
          </w:tcPr>
          <w:p>
            <w:pPr>
              <w:jc w:val="center"/>
              <w:rPr>
                <w:rFonts w:hint="eastAsia" w:ascii="仿宋_GB2312" w:hAnsi="仿宋_GB2312" w:eastAsia="仿宋_GB2312" w:cs="仿宋_GB2312"/>
                <w:b w:val="0"/>
                <w:bCs w:val="0"/>
                <w:color w:val="000000"/>
                <w:sz w:val="21"/>
                <w:szCs w:val="21"/>
              </w:rPr>
            </w:pPr>
            <w:r>
              <w:rPr>
                <w:rFonts w:hint="eastAsia" w:ascii="仿宋_GB2312" w:hAnsi="仿宋_GB2312" w:eastAsia="仿宋_GB2312" w:cs="仿宋_GB2312"/>
                <w:b w:val="0"/>
                <w:bCs w:val="0"/>
                <w:color w:val="000000"/>
                <w:sz w:val="21"/>
                <w:szCs w:val="21"/>
              </w:rPr>
              <w:t>性别</w:t>
            </w:r>
          </w:p>
        </w:tc>
        <w:tc>
          <w:tcPr>
            <w:tcW w:w="869" w:type="dxa"/>
            <w:gridSpan w:val="3"/>
            <w:vAlign w:val="center"/>
          </w:tcPr>
          <w:p>
            <w:pPr>
              <w:jc w:val="center"/>
              <w:rPr>
                <w:rFonts w:hint="eastAsia" w:ascii="仿宋_GB2312" w:hAnsi="仿宋_GB2312" w:eastAsia="仿宋_GB2312" w:cs="仿宋_GB2312"/>
                <w:b w:val="0"/>
                <w:bCs w:val="0"/>
                <w:color w:val="000000"/>
                <w:sz w:val="21"/>
                <w:szCs w:val="21"/>
              </w:rPr>
            </w:pPr>
          </w:p>
        </w:tc>
        <w:tc>
          <w:tcPr>
            <w:tcW w:w="765" w:type="dxa"/>
            <w:gridSpan w:val="2"/>
            <w:vAlign w:val="center"/>
          </w:tcPr>
          <w:p>
            <w:pPr>
              <w:jc w:val="center"/>
              <w:rPr>
                <w:rFonts w:hint="eastAsia" w:ascii="仿宋_GB2312" w:hAnsi="仿宋_GB2312" w:eastAsia="仿宋_GB2312" w:cs="仿宋_GB2312"/>
                <w:b w:val="0"/>
                <w:bCs w:val="0"/>
                <w:color w:val="000000"/>
                <w:sz w:val="21"/>
                <w:szCs w:val="21"/>
              </w:rPr>
            </w:pPr>
            <w:r>
              <w:rPr>
                <w:rFonts w:hint="eastAsia" w:ascii="仿宋_GB2312" w:hAnsi="仿宋_GB2312" w:eastAsia="仿宋_GB2312" w:cs="仿宋_GB2312"/>
                <w:b w:val="0"/>
                <w:bCs w:val="0"/>
                <w:color w:val="000000"/>
                <w:sz w:val="21"/>
                <w:szCs w:val="21"/>
              </w:rPr>
              <w:t>民</w:t>
            </w:r>
            <w:r>
              <w:rPr>
                <w:rFonts w:hint="eastAsia" w:ascii="仿宋_GB2312" w:hAnsi="仿宋_GB2312" w:eastAsia="仿宋_GB2312" w:cs="仿宋_GB2312"/>
                <w:b w:val="0"/>
                <w:bCs w:val="0"/>
                <w:color w:val="000000"/>
                <w:sz w:val="21"/>
                <w:szCs w:val="21"/>
                <w:lang w:val="en-US" w:eastAsia="zh-CN"/>
              </w:rPr>
              <w:t xml:space="preserve"> </w:t>
            </w:r>
            <w:r>
              <w:rPr>
                <w:rFonts w:hint="eastAsia" w:ascii="仿宋_GB2312" w:hAnsi="仿宋_GB2312" w:eastAsia="仿宋_GB2312" w:cs="仿宋_GB2312"/>
                <w:b w:val="0"/>
                <w:bCs w:val="0"/>
                <w:color w:val="000000"/>
                <w:sz w:val="21"/>
                <w:szCs w:val="21"/>
              </w:rPr>
              <w:t>族</w:t>
            </w:r>
          </w:p>
        </w:tc>
        <w:tc>
          <w:tcPr>
            <w:tcW w:w="898" w:type="dxa"/>
            <w:vAlign w:val="center"/>
          </w:tcPr>
          <w:p>
            <w:pPr>
              <w:jc w:val="center"/>
              <w:rPr>
                <w:rFonts w:hint="eastAsia" w:ascii="仿宋_GB2312" w:hAnsi="仿宋_GB2312" w:eastAsia="仿宋_GB2312" w:cs="仿宋_GB2312"/>
                <w:b w:val="0"/>
                <w:bCs w:val="0"/>
                <w:color w:val="000000"/>
                <w:sz w:val="21"/>
                <w:szCs w:val="21"/>
              </w:rPr>
            </w:pPr>
          </w:p>
        </w:tc>
        <w:tc>
          <w:tcPr>
            <w:tcW w:w="1812" w:type="dxa"/>
            <w:gridSpan w:val="2"/>
            <w:vMerge w:val="restart"/>
            <w:vAlign w:val="center"/>
          </w:tcPr>
          <w:p>
            <w:pPr>
              <w:jc w:val="center"/>
              <w:rPr>
                <w:rFonts w:hint="eastAsia" w:ascii="仿宋_GB2312" w:hAnsi="仿宋_GB2312" w:eastAsia="仿宋_GB2312" w:cs="仿宋_GB2312"/>
                <w:b w:val="0"/>
                <w:bCs w:val="0"/>
                <w:color w:val="000000"/>
                <w:sz w:val="21"/>
                <w:szCs w:val="21"/>
              </w:rPr>
            </w:pPr>
            <w:r>
              <w:rPr>
                <w:rFonts w:hint="eastAsia" w:ascii="仿宋_GB2312" w:hAnsi="仿宋_GB2312" w:eastAsia="仿宋_GB2312" w:cs="仿宋_GB2312"/>
                <w:b w:val="0"/>
                <w:bCs w:val="0"/>
                <w:color w:val="000000"/>
                <w:sz w:val="21"/>
                <w:szCs w:val="21"/>
              </w:rPr>
              <w:t>照片</w:t>
            </w:r>
          </w:p>
          <w:p>
            <w:pPr>
              <w:jc w:val="center"/>
              <w:rPr>
                <w:rFonts w:hint="eastAsia" w:ascii="仿宋_GB2312" w:hAnsi="仿宋_GB2312" w:eastAsia="仿宋_GB2312" w:cs="仿宋_GB2312"/>
                <w:b w:val="0"/>
                <w:bCs w:val="0"/>
                <w:color w:val="000000"/>
                <w:sz w:val="21"/>
                <w:szCs w:val="21"/>
              </w:rPr>
            </w:pPr>
            <w:r>
              <w:rPr>
                <w:rFonts w:hint="eastAsia" w:ascii="仿宋_GB2312" w:hAnsi="仿宋_GB2312" w:eastAsia="仿宋_GB2312" w:cs="仿宋_GB2312"/>
                <w:b w:val="0"/>
                <w:bCs w:val="0"/>
                <w:color w:val="000000"/>
                <w:sz w:val="21"/>
                <w:szCs w:val="21"/>
              </w:rPr>
              <w:t>（大一寸）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60" w:hRule="atLeast"/>
        </w:trPr>
        <w:tc>
          <w:tcPr>
            <w:tcW w:w="1187" w:type="dxa"/>
            <w:vAlign w:val="center"/>
          </w:tcPr>
          <w:p>
            <w:pPr>
              <w:jc w:val="center"/>
              <w:rPr>
                <w:rFonts w:hint="eastAsia" w:ascii="仿宋_GB2312" w:hAnsi="仿宋_GB2312" w:eastAsia="仿宋_GB2312" w:cs="仿宋_GB2312"/>
                <w:b w:val="0"/>
                <w:bCs w:val="0"/>
                <w:color w:val="000000"/>
                <w:sz w:val="21"/>
                <w:szCs w:val="21"/>
              </w:rPr>
            </w:pPr>
            <w:r>
              <w:rPr>
                <w:rFonts w:hint="eastAsia" w:ascii="仿宋_GB2312" w:hAnsi="仿宋_GB2312" w:eastAsia="仿宋_GB2312" w:cs="仿宋_GB2312"/>
                <w:b w:val="0"/>
                <w:bCs w:val="0"/>
                <w:color w:val="000000"/>
                <w:sz w:val="21"/>
                <w:szCs w:val="21"/>
              </w:rPr>
              <w:t>出</w:t>
            </w:r>
            <w:r>
              <w:rPr>
                <w:rFonts w:hint="eastAsia" w:ascii="仿宋_GB2312" w:hAnsi="仿宋_GB2312" w:eastAsia="仿宋_GB2312" w:cs="仿宋_GB2312"/>
                <w:b w:val="0"/>
                <w:bCs w:val="0"/>
                <w:color w:val="000000"/>
                <w:sz w:val="21"/>
                <w:szCs w:val="21"/>
                <w:lang w:val="en-US" w:eastAsia="zh-CN"/>
              </w:rPr>
              <w:t xml:space="preserve">  </w:t>
            </w:r>
            <w:r>
              <w:rPr>
                <w:rFonts w:hint="eastAsia" w:ascii="仿宋_GB2312" w:hAnsi="仿宋_GB2312" w:eastAsia="仿宋_GB2312" w:cs="仿宋_GB2312"/>
                <w:b w:val="0"/>
                <w:bCs w:val="0"/>
                <w:color w:val="000000"/>
                <w:sz w:val="21"/>
                <w:szCs w:val="21"/>
              </w:rPr>
              <w:t>生</w:t>
            </w:r>
            <w:r>
              <w:rPr>
                <w:rFonts w:hint="eastAsia" w:ascii="仿宋_GB2312" w:hAnsi="仿宋_GB2312" w:eastAsia="仿宋_GB2312" w:cs="仿宋_GB2312"/>
                <w:b w:val="0"/>
                <w:bCs w:val="0"/>
                <w:color w:val="000000"/>
                <w:sz w:val="21"/>
                <w:szCs w:val="21"/>
              </w:rPr>
              <w:br w:type="textWrapping"/>
            </w:r>
            <w:r>
              <w:rPr>
                <w:rFonts w:hint="eastAsia" w:ascii="仿宋_GB2312" w:hAnsi="仿宋_GB2312" w:eastAsia="仿宋_GB2312" w:cs="仿宋_GB2312"/>
                <w:b w:val="0"/>
                <w:bCs w:val="0"/>
                <w:color w:val="000000"/>
                <w:sz w:val="21"/>
                <w:szCs w:val="21"/>
              </w:rPr>
              <w:t>日</w:t>
            </w:r>
            <w:r>
              <w:rPr>
                <w:rFonts w:hint="eastAsia" w:ascii="仿宋_GB2312" w:hAnsi="仿宋_GB2312" w:eastAsia="仿宋_GB2312" w:cs="仿宋_GB2312"/>
                <w:b w:val="0"/>
                <w:bCs w:val="0"/>
                <w:color w:val="000000"/>
                <w:sz w:val="21"/>
                <w:szCs w:val="21"/>
                <w:lang w:val="en-US" w:eastAsia="zh-CN"/>
              </w:rPr>
              <w:t xml:space="preserve">  </w:t>
            </w:r>
            <w:r>
              <w:rPr>
                <w:rFonts w:hint="eastAsia" w:ascii="仿宋_GB2312" w:hAnsi="仿宋_GB2312" w:eastAsia="仿宋_GB2312" w:cs="仿宋_GB2312"/>
                <w:b w:val="0"/>
                <w:bCs w:val="0"/>
                <w:color w:val="000000"/>
                <w:sz w:val="21"/>
                <w:szCs w:val="21"/>
              </w:rPr>
              <w:t>期</w:t>
            </w:r>
          </w:p>
        </w:tc>
        <w:tc>
          <w:tcPr>
            <w:tcW w:w="1483" w:type="dxa"/>
            <w:gridSpan w:val="7"/>
            <w:vAlign w:val="center"/>
          </w:tcPr>
          <w:p>
            <w:pPr>
              <w:jc w:val="center"/>
              <w:rPr>
                <w:rFonts w:hint="eastAsia" w:ascii="仿宋_GB2312" w:hAnsi="仿宋_GB2312" w:eastAsia="仿宋_GB2312" w:cs="仿宋_GB2312"/>
                <w:b w:val="0"/>
                <w:bCs w:val="0"/>
                <w:color w:val="000000"/>
                <w:sz w:val="21"/>
                <w:szCs w:val="21"/>
              </w:rPr>
            </w:pPr>
          </w:p>
        </w:tc>
        <w:tc>
          <w:tcPr>
            <w:tcW w:w="1080" w:type="dxa"/>
            <w:gridSpan w:val="6"/>
            <w:vAlign w:val="center"/>
          </w:tcPr>
          <w:p>
            <w:pPr>
              <w:jc w:val="center"/>
              <w:rPr>
                <w:rFonts w:hint="eastAsia" w:ascii="仿宋_GB2312" w:hAnsi="仿宋_GB2312" w:eastAsia="仿宋_GB2312" w:cs="仿宋_GB2312"/>
                <w:b w:val="0"/>
                <w:bCs w:val="0"/>
                <w:color w:val="000000"/>
                <w:sz w:val="21"/>
                <w:szCs w:val="21"/>
              </w:rPr>
            </w:pPr>
            <w:r>
              <w:rPr>
                <w:rFonts w:hint="eastAsia" w:ascii="仿宋_GB2312" w:hAnsi="仿宋_GB2312" w:eastAsia="仿宋_GB2312" w:cs="仿宋_GB2312"/>
                <w:b w:val="0"/>
                <w:bCs w:val="0"/>
                <w:color w:val="000000"/>
                <w:sz w:val="21"/>
                <w:szCs w:val="21"/>
              </w:rPr>
              <w:t>最</w:t>
            </w:r>
            <w:r>
              <w:rPr>
                <w:rFonts w:hint="eastAsia" w:ascii="仿宋_GB2312" w:hAnsi="仿宋_GB2312" w:eastAsia="仿宋_GB2312" w:cs="仿宋_GB2312"/>
                <w:b w:val="0"/>
                <w:bCs w:val="0"/>
                <w:color w:val="000000"/>
                <w:sz w:val="21"/>
                <w:szCs w:val="21"/>
                <w:lang w:val="en-US" w:eastAsia="zh-CN"/>
              </w:rPr>
              <w:t xml:space="preserve">  </w:t>
            </w:r>
            <w:r>
              <w:rPr>
                <w:rFonts w:hint="eastAsia" w:ascii="仿宋_GB2312" w:hAnsi="仿宋_GB2312" w:eastAsia="仿宋_GB2312" w:cs="仿宋_GB2312"/>
                <w:b w:val="0"/>
                <w:bCs w:val="0"/>
                <w:color w:val="000000"/>
                <w:sz w:val="21"/>
                <w:szCs w:val="21"/>
              </w:rPr>
              <w:t>高</w:t>
            </w:r>
          </w:p>
          <w:p>
            <w:pPr>
              <w:jc w:val="center"/>
              <w:rPr>
                <w:rFonts w:hint="eastAsia" w:ascii="仿宋_GB2312" w:hAnsi="仿宋_GB2312" w:eastAsia="仿宋_GB2312" w:cs="仿宋_GB2312"/>
                <w:b w:val="0"/>
                <w:bCs w:val="0"/>
                <w:color w:val="000000"/>
                <w:sz w:val="21"/>
                <w:szCs w:val="21"/>
              </w:rPr>
            </w:pPr>
            <w:r>
              <w:rPr>
                <w:rFonts w:hint="eastAsia" w:ascii="仿宋_GB2312" w:hAnsi="仿宋_GB2312" w:eastAsia="仿宋_GB2312" w:cs="仿宋_GB2312"/>
                <w:b w:val="0"/>
                <w:bCs w:val="0"/>
                <w:color w:val="000000"/>
                <w:sz w:val="21"/>
                <w:szCs w:val="21"/>
              </w:rPr>
              <w:t>学</w:t>
            </w:r>
            <w:r>
              <w:rPr>
                <w:rFonts w:hint="eastAsia" w:ascii="仿宋_GB2312" w:hAnsi="仿宋_GB2312" w:eastAsia="仿宋_GB2312" w:cs="仿宋_GB2312"/>
                <w:b w:val="0"/>
                <w:bCs w:val="0"/>
                <w:color w:val="000000"/>
                <w:sz w:val="21"/>
                <w:szCs w:val="21"/>
                <w:lang w:val="en-US" w:eastAsia="zh-CN"/>
              </w:rPr>
              <w:t xml:space="preserve">  </w:t>
            </w:r>
            <w:r>
              <w:rPr>
                <w:rFonts w:hint="eastAsia" w:ascii="仿宋_GB2312" w:hAnsi="仿宋_GB2312" w:eastAsia="仿宋_GB2312" w:cs="仿宋_GB2312"/>
                <w:b w:val="0"/>
                <w:bCs w:val="0"/>
                <w:color w:val="000000"/>
                <w:sz w:val="21"/>
                <w:szCs w:val="21"/>
              </w:rPr>
              <w:t>历</w:t>
            </w:r>
          </w:p>
        </w:tc>
        <w:tc>
          <w:tcPr>
            <w:tcW w:w="1982" w:type="dxa"/>
            <w:gridSpan w:val="9"/>
            <w:vAlign w:val="center"/>
          </w:tcPr>
          <w:p>
            <w:pPr>
              <w:jc w:val="center"/>
              <w:rPr>
                <w:rFonts w:hint="eastAsia" w:ascii="仿宋_GB2312" w:hAnsi="仿宋_GB2312" w:eastAsia="仿宋_GB2312" w:cs="仿宋_GB2312"/>
                <w:b w:val="0"/>
                <w:bCs w:val="0"/>
                <w:color w:val="000000"/>
                <w:sz w:val="21"/>
                <w:szCs w:val="21"/>
              </w:rPr>
            </w:pPr>
          </w:p>
        </w:tc>
        <w:tc>
          <w:tcPr>
            <w:tcW w:w="869" w:type="dxa"/>
            <w:gridSpan w:val="3"/>
            <w:vAlign w:val="center"/>
          </w:tcPr>
          <w:p>
            <w:pPr>
              <w:jc w:val="center"/>
              <w:rPr>
                <w:rFonts w:hint="eastAsia" w:ascii="仿宋_GB2312" w:hAnsi="仿宋_GB2312" w:eastAsia="仿宋_GB2312" w:cs="仿宋_GB2312"/>
                <w:b w:val="0"/>
                <w:bCs w:val="0"/>
                <w:color w:val="000000"/>
                <w:sz w:val="21"/>
                <w:szCs w:val="21"/>
              </w:rPr>
            </w:pPr>
            <w:r>
              <w:rPr>
                <w:rFonts w:hint="eastAsia" w:ascii="仿宋_GB2312" w:hAnsi="仿宋_GB2312" w:eastAsia="仿宋_GB2312" w:cs="仿宋_GB2312"/>
                <w:b w:val="0"/>
                <w:bCs w:val="0"/>
                <w:color w:val="000000"/>
                <w:sz w:val="21"/>
                <w:szCs w:val="21"/>
              </w:rPr>
              <w:t>政</w:t>
            </w:r>
            <w:r>
              <w:rPr>
                <w:rFonts w:hint="eastAsia" w:ascii="仿宋_GB2312" w:hAnsi="仿宋_GB2312" w:eastAsia="仿宋_GB2312" w:cs="仿宋_GB2312"/>
                <w:b w:val="0"/>
                <w:bCs w:val="0"/>
                <w:color w:val="000000"/>
                <w:sz w:val="21"/>
                <w:szCs w:val="21"/>
                <w:lang w:val="en-US" w:eastAsia="zh-CN"/>
              </w:rPr>
              <w:t xml:space="preserve"> </w:t>
            </w:r>
            <w:r>
              <w:rPr>
                <w:rFonts w:hint="eastAsia" w:ascii="仿宋_GB2312" w:hAnsi="仿宋_GB2312" w:eastAsia="仿宋_GB2312" w:cs="仿宋_GB2312"/>
                <w:b w:val="0"/>
                <w:bCs w:val="0"/>
                <w:color w:val="000000"/>
                <w:sz w:val="21"/>
                <w:szCs w:val="21"/>
              </w:rPr>
              <w:t>治</w:t>
            </w:r>
          </w:p>
          <w:p>
            <w:pPr>
              <w:jc w:val="center"/>
              <w:rPr>
                <w:rFonts w:hint="eastAsia" w:ascii="仿宋_GB2312" w:hAnsi="仿宋_GB2312" w:eastAsia="仿宋_GB2312" w:cs="仿宋_GB2312"/>
                <w:b w:val="0"/>
                <w:bCs w:val="0"/>
                <w:color w:val="000000"/>
                <w:sz w:val="21"/>
                <w:szCs w:val="21"/>
              </w:rPr>
            </w:pPr>
            <w:r>
              <w:rPr>
                <w:rFonts w:hint="eastAsia" w:ascii="仿宋_GB2312" w:hAnsi="仿宋_GB2312" w:eastAsia="仿宋_GB2312" w:cs="仿宋_GB2312"/>
                <w:b w:val="0"/>
                <w:bCs w:val="0"/>
                <w:color w:val="000000"/>
                <w:sz w:val="21"/>
                <w:szCs w:val="21"/>
              </w:rPr>
              <w:t>面</w:t>
            </w:r>
            <w:r>
              <w:rPr>
                <w:rFonts w:hint="eastAsia" w:ascii="仿宋_GB2312" w:hAnsi="仿宋_GB2312" w:eastAsia="仿宋_GB2312" w:cs="仿宋_GB2312"/>
                <w:b w:val="0"/>
                <w:bCs w:val="0"/>
                <w:color w:val="000000"/>
                <w:sz w:val="21"/>
                <w:szCs w:val="21"/>
                <w:lang w:val="en-US" w:eastAsia="zh-CN"/>
              </w:rPr>
              <w:t xml:space="preserve"> </w:t>
            </w:r>
            <w:r>
              <w:rPr>
                <w:rFonts w:hint="eastAsia" w:ascii="仿宋_GB2312" w:hAnsi="仿宋_GB2312" w:eastAsia="仿宋_GB2312" w:cs="仿宋_GB2312"/>
                <w:b w:val="0"/>
                <w:bCs w:val="0"/>
                <w:color w:val="000000"/>
                <w:sz w:val="21"/>
                <w:szCs w:val="21"/>
              </w:rPr>
              <w:t>貌</w:t>
            </w:r>
          </w:p>
        </w:tc>
        <w:tc>
          <w:tcPr>
            <w:tcW w:w="1663" w:type="dxa"/>
            <w:gridSpan w:val="3"/>
            <w:vAlign w:val="center"/>
          </w:tcPr>
          <w:p>
            <w:pPr>
              <w:jc w:val="center"/>
              <w:rPr>
                <w:rFonts w:hint="eastAsia" w:ascii="仿宋_GB2312" w:hAnsi="仿宋_GB2312" w:eastAsia="仿宋_GB2312" w:cs="仿宋_GB2312"/>
                <w:b w:val="0"/>
                <w:bCs w:val="0"/>
                <w:color w:val="000000"/>
                <w:sz w:val="21"/>
                <w:szCs w:val="21"/>
              </w:rPr>
            </w:pPr>
          </w:p>
        </w:tc>
        <w:tc>
          <w:tcPr>
            <w:tcW w:w="1812" w:type="dxa"/>
            <w:gridSpan w:val="2"/>
            <w:vMerge w:val="continue"/>
            <w:vAlign w:val="center"/>
          </w:tcPr>
          <w:p>
            <w:pPr>
              <w:jc w:val="center"/>
              <w:rPr>
                <w:rFonts w:hint="eastAsia" w:ascii="仿宋_GB2312" w:hAnsi="仿宋_GB2312" w:eastAsia="仿宋_GB2312" w:cs="仿宋_GB2312"/>
                <w:b w:val="0"/>
                <w:bCs w:val="0"/>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59" w:hRule="exact"/>
        </w:trPr>
        <w:tc>
          <w:tcPr>
            <w:tcW w:w="1187" w:type="dxa"/>
            <w:vAlign w:val="center"/>
          </w:tcPr>
          <w:p>
            <w:pPr>
              <w:jc w:val="center"/>
              <w:rPr>
                <w:rFonts w:hint="eastAsia" w:ascii="仿宋_GB2312" w:hAnsi="仿宋_GB2312" w:eastAsia="仿宋_GB2312" w:cs="仿宋_GB2312"/>
                <w:b w:val="0"/>
                <w:bCs w:val="0"/>
                <w:color w:val="000000"/>
                <w:sz w:val="21"/>
                <w:szCs w:val="21"/>
              </w:rPr>
            </w:pPr>
            <w:r>
              <w:rPr>
                <w:rFonts w:hint="eastAsia" w:ascii="仿宋_GB2312" w:hAnsi="仿宋_GB2312" w:eastAsia="仿宋_GB2312" w:cs="仿宋_GB2312"/>
                <w:b w:val="0"/>
                <w:bCs w:val="0"/>
                <w:color w:val="000000"/>
                <w:sz w:val="21"/>
                <w:szCs w:val="21"/>
              </w:rPr>
              <w:t>法律职业</w:t>
            </w:r>
            <w:r>
              <w:rPr>
                <w:rFonts w:hint="eastAsia" w:ascii="仿宋_GB2312" w:hAnsi="仿宋_GB2312" w:eastAsia="仿宋_GB2312" w:cs="仿宋_GB2312"/>
                <w:b w:val="0"/>
                <w:bCs w:val="0"/>
                <w:color w:val="000000"/>
                <w:sz w:val="21"/>
                <w:szCs w:val="21"/>
                <w:lang w:eastAsia="zh-CN"/>
              </w:rPr>
              <w:t>（律师）</w:t>
            </w:r>
            <w:r>
              <w:rPr>
                <w:rFonts w:hint="eastAsia" w:ascii="仿宋_GB2312" w:hAnsi="仿宋_GB2312" w:eastAsia="仿宋_GB2312" w:cs="仿宋_GB2312"/>
                <w:b w:val="0"/>
                <w:bCs w:val="0"/>
                <w:color w:val="000000"/>
                <w:sz w:val="21"/>
                <w:szCs w:val="21"/>
              </w:rPr>
              <w:t>资格证号</w:t>
            </w:r>
          </w:p>
        </w:tc>
        <w:tc>
          <w:tcPr>
            <w:tcW w:w="2563" w:type="dxa"/>
            <w:gridSpan w:val="13"/>
            <w:vAlign w:val="center"/>
          </w:tcPr>
          <w:p>
            <w:pPr>
              <w:jc w:val="center"/>
              <w:rPr>
                <w:rFonts w:hint="eastAsia" w:ascii="仿宋_GB2312" w:hAnsi="仿宋_GB2312" w:eastAsia="仿宋_GB2312" w:cs="仿宋_GB2312"/>
                <w:b w:val="0"/>
                <w:bCs w:val="0"/>
                <w:color w:val="000000"/>
                <w:sz w:val="21"/>
                <w:szCs w:val="21"/>
              </w:rPr>
            </w:pPr>
          </w:p>
        </w:tc>
        <w:tc>
          <w:tcPr>
            <w:tcW w:w="1982" w:type="dxa"/>
            <w:gridSpan w:val="9"/>
            <w:vAlign w:val="center"/>
          </w:tcPr>
          <w:p>
            <w:pPr>
              <w:jc w:val="center"/>
              <w:rPr>
                <w:rFonts w:hint="eastAsia" w:ascii="仿宋_GB2312" w:hAnsi="仿宋_GB2312" w:eastAsia="仿宋_GB2312" w:cs="仿宋_GB2312"/>
                <w:b w:val="0"/>
                <w:bCs w:val="0"/>
                <w:color w:val="000000"/>
                <w:sz w:val="21"/>
                <w:szCs w:val="21"/>
              </w:rPr>
            </w:pPr>
            <w:r>
              <w:rPr>
                <w:rFonts w:hint="eastAsia" w:ascii="仿宋_GB2312" w:hAnsi="仿宋_GB2312" w:eastAsia="仿宋_GB2312" w:cs="仿宋_GB2312"/>
                <w:b w:val="0"/>
                <w:bCs w:val="0"/>
                <w:color w:val="000000"/>
                <w:sz w:val="21"/>
                <w:szCs w:val="21"/>
              </w:rPr>
              <w:t>何时、何地取得法律</w:t>
            </w:r>
            <w:r>
              <w:rPr>
                <w:rFonts w:hint="eastAsia" w:ascii="仿宋_GB2312" w:hAnsi="仿宋_GB2312" w:eastAsia="仿宋_GB2312" w:cs="仿宋_GB2312"/>
                <w:b w:val="0"/>
                <w:bCs w:val="0"/>
                <w:color w:val="000000"/>
                <w:sz w:val="21"/>
                <w:szCs w:val="21"/>
                <w:lang w:eastAsia="zh-CN"/>
              </w:rPr>
              <w:t>职业（律师）</w:t>
            </w:r>
            <w:r>
              <w:rPr>
                <w:rFonts w:hint="eastAsia" w:ascii="仿宋_GB2312" w:hAnsi="仿宋_GB2312" w:eastAsia="仿宋_GB2312" w:cs="仿宋_GB2312"/>
                <w:b w:val="0"/>
                <w:bCs w:val="0"/>
                <w:color w:val="000000"/>
                <w:sz w:val="21"/>
                <w:szCs w:val="21"/>
              </w:rPr>
              <w:t>资格</w:t>
            </w:r>
          </w:p>
        </w:tc>
        <w:tc>
          <w:tcPr>
            <w:tcW w:w="2532" w:type="dxa"/>
            <w:gridSpan w:val="6"/>
            <w:vAlign w:val="center"/>
          </w:tcPr>
          <w:p>
            <w:pPr>
              <w:jc w:val="center"/>
              <w:rPr>
                <w:rFonts w:hint="eastAsia" w:ascii="仿宋_GB2312" w:hAnsi="仿宋_GB2312" w:eastAsia="仿宋_GB2312" w:cs="仿宋_GB2312"/>
                <w:b w:val="0"/>
                <w:bCs w:val="0"/>
                <w:color w:val="000000"/>
                <w:sz w:val="21"/>
                <w:szCs w:val="21"/>
              </w:rPr>
            </w:pPr>
          </w:p>
        </w:tc>
        <w:tc>
          <w:tcPr>
            <w:tcW w:w="1812" w:type="dxa"/>
            <w:gridSpan w:val="2"/>
            <w:vMerge w:val="continue"/>
            <w:vAlign w:val="center"/>
          </w:tcPr>
          <w:p>
            <w:pPr>
              <w:jc w:val="center"/>
              <w:rPr>
                <w:rFonts w:hint="eastAsia" w:ascii="仿宋_GB2312" w:hAnsi="仿宋_GB2312" w:eastAsia="仿宋_GB2312" w:cs="仿宋_GB2312"/>
                <w:b w:val="0"/>
                <w:bCs w:val="0"/>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56" w:hRule="exact"/>
        </w:trPr>
        <w:tc>
          <w:tcPr>
            <w:tcW w:w="1187" w:type="dxa"/>
            <w:vAlign w:val="center"/>
          </w:tcPr>
          <w:p>
            <w:pPr>
              <w:jc w:val="center"/>
              <w:rPr>
                <w:rFonts w:hint="eastAsia" w:ascii="仿宋_GB2312" w:hAnsi="仿宋_GB2312" w:eastAsia="仿宋_GB2312" w:cs="仿宋_GB2312"/>
                <w:b w:val="0"/>
                <w:bCs w:val="0"/>
                <w:color w:val="000000"/>
                <w:sz w:val="21"/>
                <w:szCs w:val="21"/>
              </w:rPr>
            </w:pPr>
            <w:r>
              <w:rPr>
                <w:rFonts w:hint="eastAsia" w:ascii="仿宋_GB2312" w:hAnsi="仿宋_GB2312" w:eastAsia="仿宋_GB2312" w:cs="仿宋_GB2312"/>
                <w:b w:val="0"/>
                <w:bCs w:val="0"/>
                <w:color w:val="000000"/>
                <w:sz w:val="21"/>
                <w:szCs w:val="21"/>
              </w:rPr>
              <w:t>身</w:t>
            </w:r>
            <w:r>
              <w:rPr>
                <w:rFonts w:hint="eastAsia" w:ascii="仿宋_GB2312" w:hAnsi="仿宋_GB2312" w:eastAsia="仿宋_GB2312" w:cs="仿宋_GB2312"/>
                <w:b w:val="0"/>
                <w:bCs w:val="0"/>
                <w:color w:val="000000"/>
                <w:sz w:val="21"/>
                <w:szCs w:val="21"/>
                <w:lang w:val="en-US" w:eastAsia="zh-CN"/>
              </w:rPr>
              <w:t xml:space="preserve">  </w:t>
            </w:r>
            <w:r>
              <w:rPr>
                <w:rFonts w:hint="eastAsia" w:ascii="仿宋_GB2312" w:hAnsi="仿宋_GB2312" w:eastAsia="仿宋_GB2312" w:cs="仿宋_GB2312"/>
                <w:b w:val="0"/>
                <w:bCs w:val="0"/>
                <w:color w:val="000000"/>
                <w:sz w:val="21"/>
                <w:szCs w:val="21"/>
              </w:rPr>
              <w:t>份</w:t>
            </w:r>
            <w:r>
              <w:rPr>
                <w:rFonts w:hint="eastAsia" w:ascii="仿宋_GB2312" w:hAnsi="仿宋_GB2312" w:eastAsia="仿宋_GB2312" w:cs="仿宋_GB2312"/>
                <w:b w:val="0"/>
                <w:bCs w:val="0"/>
                <w:color w:val="000000"/>
                <w:sz w:val="21"/>
                <w:szCs w:val="21"/>
              </w:rPr>
              <w:br w:type="textWrapping"/>
            </w:r>
            <w:r>
              <w:rPr>
                <w:rFonts w:hint="eastAsia" w:ascii="仿宋_GB2312" w:hAnsi="仿宋_GB2312" w:eastAsia="仿宋_GB2312" w:cs="仿宋_GB2312"/>
                <w:b w:val="0"/>
                <w:bCs w:val="0"/>
                <w:color w:val="000000"/>
                <w:sz w:val="21"/>
                <w:szCs w:val="21"/>
              </w:rPr>
              <w:t>证</w:t>
            </w:r>
            <w:r>
              <w:rPr>
                <w:rFonts w:hint="eastAsia" w:ascii="仿宋_GB2312" w:hAnsi="仿宋_GB2312" w:eastAsia="仿宋_GB2312" w:cs="仿宋_GB2312"/>
                <w:b w:val="0"/>
                <w:bCs w:val="0"/>
                <w:color w:val="000000"/>
                <w:sz w:val="21"/>
                <w:szCs w:val="21"/>
                <w:lang w:val="en-US" w:eastAsia="zh-CN"/>
              </w:rPr>
              <w:t xml:space="preserve">  </w:t>
            </w:r>
            <w:r>
              <w:rPr>
                <w:rFonts w:hint="eastAsia" w:ascii="仿宋_GB2312" w:hAnsi="仿宋_GB2312" w:eastAsia="仿宋_GB2312" w:cs="仿宋_GB2312"/>
                <w:b w:val="0"/>
                <w:bCs w:val="0"/>
                <w:color w:val="000000"/>
                <w:sz w:val="21"/>
                <w:szCs w:val="21"/>
              </w:rPr>
              <w:t>号</w:t>
            </w:r>
          </w:p>
        </w:tc>
        <w:tc>
          <w:tcPr>
            <w:tcW w:w="269" w:type="dxa"/>
            <w:vAlign w:val="center"/>
          </w:tcPr>
          <w:p>
            <w:pPr>
              <w:jc w:val="center"/>
              <w:rPr>
                <w:rFonts w:hint="eastAsia" w:ascii="仿宋_GB2312" w:hAnsi="仿宋_GB2312" w:eastAsia="仿宋_GB2312" w:cs="仿宋_GB2312"/>
                <w:b w:val="0"/>
                <w:bCs w:val="0"/>
                <w:color w:val="000000"/>
                <w:sz w:val="21"/>
                <w:szCs w:val="21"/>
              </w:rPr>
            </w:pPr>
          </w:p>
        </w:tc>
        <w:tc>
          <w:tcPr>
            <w:tcW w:w="269" w:type="dxa"/>
            <w:vAlign w:val="center"/>
          </w:tcPr>
          <w:p>
            <w:pPr>
              <w:jc w:val="center"/>
              <w:rPr>
                <w:rFonts w:hint="eastAsia" w:ascii="仿宋_GB2312" w:hAnsi="仿宋_GB2312" w:eastAsia="仿宋_GB2312" w:cs="仿宋_GB2312"/>
                <w:b w:val="0"/>
                <w:bCs w:val="0"/>
                <w:color w:val="000000"/>
                <w:sz w:val="21"/>
                <w:szCs w:val="21"/>
              </w:rPr>
            </w:pPr>
          </w:p>
        </w:tc>
        <w:tc>
          <w:tcPr>
            <w:tcW w:w="269" w:type="dxa"/>
            <w:gridSpan w:val="2"/>
            <w:vAlign w:val="center"/>
          </w:tcPr>
          <w:p>
            <w:pPr>
              <w:jc w:val="center"/>
              <w:rPr>
                <w:rFonts w:hint="eastAsia" w:ascii="仿宋_GB2312" w:hAnsi="仿宋_GB2312" w:eastAsia="仿宋_GB2312" w:cs="仿宋_GB2312"/>
                <w:b w:val="0"/>
                <w:bCs w:val="0"/>
                <w:color w:val="000000"/>
                <w:sz w:val="21"/>
                <w:szCs w:val="21"/>
              </w:rPr>
            </w:pPr>
          </w:p>
        </w:tc>
        <w:tc>
          <w:tcPr>
            <w:tcW w:w="269" w:type="dxa"/>
            <w:vAlign w:val="center"/>
          </w:tcPr>
          <w:p>
            <w:pPr>
              <w:jc w:val="center"/>
              <w:rPr>
                <w:rFonts w:hint="eastAsia" w:ascii="仿宋_GB2312" w:hAnsi="仿宋_GB2312" w:eastAsia="仿宋_GB2312" w:cs="仿宋_GB2312"/>
                <w:b w:val="0"/>
                <w:bCs w:val="0"/>
                <w:color w:val="000000"/>
                <w:sz w:val="21"/>
                <w:szCs w:val="21"/>
              </w:rPr>
            </w:pPr>
          </w:p>
        </w:tc>
        <w:tc>
          <w:tcPr>
            <w:tcW w:w="269" w:type="dxa"/>
            <w:vAlign w:val="center"/>
          </w:tcPr>
          <w:p>
            <w:pPr>
              <w:jc w:val="center"/>
              <w:rPr>
                <w:rFonts w:hint="eastAsia" w:ascii="仿宋_GB2312" w:hAnsi="仿宋_GB2312" w:eastAsia="仿宋_GB2312" w:cs="仿宋_GB2312"/>
                <w:b w:val="0"/>
                <w:bCs w:val="0"/>
                <w:color w:val="000000"/>
                <w:sz w:val="21"/>
                <w:szCs w:val="21"/>
              </w:rPr>
            </w:pPr>
          </w:p>
        </w:tc>
        <w:tc>
          <w:tcPr>
            <w:tcW w:w="269" w:type="dxa"/>
            <w:gridSpan w:val="2"/>
            <w:vAlign w:val="center"/>
          </w:tcPr>
          <w:p>
            <w:pPr>
              <w:jc w:val="center"/>
              <w:rPr>
                <w:rFonts w:hint="eastAsia" w:ascii="仿宋_GB2312" w:hAnsi="仿宋_GB2312" w:eastAsia="仿宋_GB2312" w:cs="仿宋_GB2312"/>
                <w:b w:val="0"/>
                <w:bCs w:val="0"/>
                <w:color w:val="000000"/>
                <w:sz w:val="21"/>
                <w:szCs w:val="21"/>
              </w:rPr>
            </w:pPr>
          </w:p>
        </w:tc>
        <w:tc>
          <w:tcPr>
            <w:tcW w:w="269" w:type="dxa"/>
            <w:gridSpan w:val="2"/>
            <w:vAlign w:val="center"/>
          </w:tcPr>
          <w:p>
            <w:pPr>
              <w:jc w:val="center"/>
              <w:rPr>
                <w:rFonts w:hint="eastAsia" w:ascii="仿宋_GB2312" w:hAnsi="仿宋_GB2312" w:eastAsia="仿宋_GB2312" w:cs="仿宋_GB2312"/>
                <w:b w:val="0"/>
                <w:bCs w:val="0"/>
                <w:color w:val="000000"/>
                <w:sz w:val="21"/>
                <w:szCs w:val="21"/>
              </w:rPr>
            </w:pPr>
          </w:p>
        </w:tc>
        <w:tc>
          <w:tcPr>
            <w:tcW w:w="269" w:type="dxa"/>
            <w:vAlign w:val="center"/>
          </w:tcPr>
          <w:p>
            <w:pPr>
              <w:jc w:val="center"/>
              <w:rPr>
                <w:rFonts w:hint="eastAsia" w:ascii="仿宋_GB2312" w:hAnsi="仿宋_GB2312" w:eastAsia="仿宋_GB2312" w:cs="仿宋_GB2312"/>
                <w:b w:val="0"/>
                <w:bCs w:val="0"/>
                <w:color w:val="000000"/>
                <w:sz w:val="21"/>
                <w:szCs w:val="21"/>
              </w:rPr>
            </w:pPr>
          </w:p>
        </w:tc>
        <w:tc>
          <w:tcPr>
            <w:tcW w:w="269" w:type="dxa"/>
            <w:vAlign w:val="center"/>
          </w:tcPr>
          <w:p>
            <w:pPr>
              <w:jc w:val="center"/>
              <w:rPr>
                <w:rFonts w:hint="eastAsia" w:ascii="仿宋_GB2312" w:hAnsi="仿宋_GB2312" w:eastAsia="仿宋_GB2312" w:cs="仿宋_GB2312"/>
                <w:b w:val="0"/>
                <w:bCs w:val="0"/>
                <w:color w:val="000000"/>
                <w:sz w:val="21"/>
                <w:szCs w:val="21"/>
              </w:rPr>
            </w:pPr>
          </w:p>
        </w:tc>
        <w:tc>
          <w:tcPr>
            <w:tcW w:w="269" w:type="dxa"/>
            <w:gridSpan w:val="2"/>
            <w:vAlign w:val="center"/>
          </w:tcPr>
          <w:p>
            <w:pPr>
              <w:jc w:val="center"/>
              <w:rPr>
                <w:rFonts w:hint="eastAsia" w:ascii="仿宋_GB2312" w:hAnsi="仿宋_GB2312" w:eastAsia="仿宋_GB2312" w:cs="仿宋_GB2312"/>
                <w:b w:val="0"/>
                <w:bCs w:val="0"/>
                <w:color w:val="000000"/>
                <w:sz w:val="21"/>
                <w:szCs w:val="21"/>
              </w:rPr>
            </w:pPr>
          </w:p>
        </w:tc>
        <w:tc>
          <w:tcPr>
            <w:tcW w:w="269" w:type="dxa"/>
            <w:vAlign w:val="center"/>
          </w:tcPr>
          <w:p>
            <w:pPr>
              <w:jc w:val="center"/>
              <w:rPr>
                <w:rFonts w:hint="eastAsia" w:ascii="仿宋_GB2312" w:hAnsi="仿宋_GB2312" w:eastAsia="仿宋_GB2312" w:cs="仿宋_GB2312"/>
                <w:b w:val="0"/>
                <w:bCs w:val="0"/>
                <w:color w:val="000000"/>
                <w:sz w:val="21"/>
                <w:szCs w:val="21"/>
              </w:rPr>
            </w:pPr>
          </w:p>
        </w:tc>
        <w:tc>
          <w:tcPr>
            <w:tcW w:w="269" w:type="dxa"/>
            <w:vAlign w:val="center"/>
          </w:tcPr>
          <w:p>
            <w:pPr>
              <w:jc w:val="center"/>
              <w:rPr>
                <w:rFonts w:hint="eastAsia" w:ascii="仿宋_GB2312" w:hAnsi="仿宋_GB2312" w:eastAsia="仿宋_GB2312" w:cs="仿宋_GB2312"/>
                <w:b w:val="0"/>
                <w:bCs w:val="0"/>
                <w:color w:val="000000"/>
                <w:sz w:val="21"/>
                <w:szCs w:val="21"/>
              </w:rPr>
            </w:pPr>
          </w:p>
        </w:tc>
        <w:tc>
          <w:tcPr>
            <w:tcW w:w="269" w:type="dxa"/>
            <w:vAlign w:val="center"/>
          </w:tcPr>
          <w:p>
            <w:pPr>
              <w:jc w:val="center"/>
              <w:rPr>
                <w:rFonts w:hint="eastAsia" w:ascii="仿宋_GB2312" w:hAnsi="仿宋_GB2312" w:eastAsia="仿宋_GB2312" w:cs="仿宋_GB2312"/>
                <w:b w:val="0"/>
                <w:bCs w:val="0"/>
                <w:color w:val="000000"/>
                <w:sz w:val="21"/>
                <w:szCs w:val="21"/>
              </w:rPr>
            </w:pPr>
          </w:p>
        </w:tc>
        <w:tc>
          <w:tcPr>
            <w:tcW w:w="269" w:type="dxa"/>
            <w:vAlign w:val="center"/>
          </w:tcPr>
          <w:p>
            <w:pPr>
              <w:jc w:val="center"/>
              <w:rPr>
                <w:rFonts w:hint="eastAsia" w:ascii="仿宋_GB2312" w:hAnsi="仿宋_GB2312" w:eastAsia="仿宋_GB2312" w:cs="仿宋_GB2312"/>
                <w:b w:val="0"/>
                <w:bCs w:val="0"/>
                <w:color w:val="000000"/>
                <w:sz w:val="21"/>
                <w:szCs w:val="21"/>
              </w:rPr>
            </w:pPr>
          </w:p>
        </w:tc>
        <w:tc>
          <w:tcPr>
            <w:tcW w:w="269" w:type="dxa"/>
            <w:gridSpan w:val="2"/>
            <w:vAlign w:val="center"/>
          </w:tcPr>
          <w:p>
            <w:pPr>
              <w:jc w:val="center"/>
              <w:rPr>
                <w:rFonts w:hint="eastAsia" w:ascii="仿宋_GB2312" w:hAnsi="仿宋_GB2312" w:eastAsia="仿宋_GB2312" w:cs="仿宋_GB2312"/>
                <w:b w:val="0"/>
                <w:bCs w:val="0"/>
                <w:color w:val="000000"/>
                <w:sz w:val="21"/>
                <w:szCs w:val="21"/>
              </w:rPr>
            </w:pPr>
          </w:p>
        </w:tc>
        <w:tc>
          <w:tcPr>
            <w:tcW w:w="240" w:type="dxa"/>
            <w:vAlign w:val="center"/>
          </w:tcPr>
          <w:p>
            <w:pPr>
              <w:jc w:val="center"/>
              <w:rPr>
                <w:rFonts w:hint="eastAsia" w:ascii="仿宋_GB2312" w:hAnsi="仿宋_GB2312" w:eastAsia="仿宋_GB2312" w:cs="仿宋_GB2312"/>
                <w:b w:val="0"/>
                <w:bCs w:val="0"/>
                <w:color w:val="000000"/>
                <w:sz w:val="21"/>
                <w:szCs w:val="21"/>
              </w:rPr>
            </w:pPr>
          </w:p>
        </w:tc>
        <w:tc>
          <w:tcPr>
            <w:tcW w:w="270" w:type="dxa"/>
            <w:vAlign w:val="center"/>
          </w:tcPr>
          <w:p>
            <w:pPr>
              <w:jc w:val="center"/>
              <w:rPr>
                <w:rFonts w:hint="eastAsia" w:ascii="仿宋_GB2312" w:hAnsi="仿宋_GB2312" w:eastAsia="仿宋_GB2312" w:cs="仿宋_GB2312"/>
                <w:b w:val="0"/>
                <w:bCs w:val="0"/>
                <w:color w:val="000000"/>
                <w:sz w:val="21"/>
                <w:szCs w:val="21"/>
              </w:rPr>
            </w:pPr>
          </w:p>
        </w:tc>
        <w:tc>
          <w:tcPr>
            <w:tcW w:w="313" w:type="dxa"/>
            <w:vAlign w:val="center"/>
          </w:tcPr>
          <w:p>
            <w:pPr>
              <w:jc w:val="center"/>
              <w:rPr>
                <w:rFonts w:hint="eastAsia" w:ascii="仿宋_GB2312" w:hAnsi="仿宋_GB2312" w:eastAsia="仿宋_GB2312" w:cs="仿宋_GB2312"/>
                <w:b w:val="0"/>
                <w:bCs w:val="0"/>
                <w:color w:val="000000"/>
                <w:sz w:val="21"/>
                <w:szCs w:val="21"/>
              </w:rPr>
            </w:pPr>
          </w:p>
        </w:tc>
        <w:tc>
          <w:tcPr>
            <w:tcW w:w="979" w:type="dxa"/>
            <w:gridSpan w:val="3"/>
            <w:vAlign w:val="center"/>
          </w:tcPr>
          <w:p>
            <w:pPr>
              <w:jc w:val="center"/>
              <w:rPr>
                <w:rFonts w:hint="eastAsia" w:ascii="仿宋_GB2312" w:hAnsi="仿宋_GB2312" w:eastAsia="仿宋_GB2312" w:cs="仿宋_GB2312"/>
                <w:b w:val="0"/>
                <w:bCs w:val="0"/>
                <w:color w:val="000000"/>
                <w:sz w:val="21"/>
                <w:szCs w:val="21"/>
              </w:rPr>
            </w:pPr>
            <w:r>
              <w:rPr>
                <w:rFonts w:hint="eastAsia" w:ascii="仿宋_GB2312" w:hAnsi="仿宋_GB2312" w:eastAsia="仿宋_GB2312" w:cs="仿宋_GB2312"/>
                <w:b w:val="0"/>
                <w:bCs w:val="0"/>
                <w:color w:val="000000"/>
                <w:sz w:val="21"/>
                <w:szCs w:val="21"/>
              </w:rPr>
              <w:t>户</w:t>
            </w:r>
            <w:r>
              <w:rPr>
                <w:rFonts w:hint="eastAsia" w:ascii="仿宋_GB2312" w:hAnsi="仿宋_GB2312" w:eastAsia="仿宋_GB2312" w:cs="仿宋_GB2312"/>
                <w:b w:val="0"/>
                <w:bCs w:val="0"/>
                <w:color w:val="000000"/>
                <w:sz w:val="21"/>
                <w:szCs w:val="21"/>
                <w:lang w:val="en-US" w:eastAsia="zh-CN"/>
              </w:rPr>
              <w:t xml:space="preserve">  </w:t>
            </w:r>
            <w:r>
              <w:rPr>
                <w:rFonts w:hint="eastAsia" w:ascii="仿宋_GB2312" w:hAnsi="仿宋_GB2312" w:eastAsia="仿宋_GB2312" w:cs="仿宋_GB2312"/>
                <w:b w:val="0"/>
                <w:bCs w:val="0"/>
                <w:color w:val="000000"/>
                <w:sz w:val="21"/>
                <w:szCs w:val="21"/>
              </w:rPr>
              <w:t>籍</w:t>
            </w:r>
            <w:r>
              <w:rPr>
                <w:rFonts w:hint="eastAsia" w:ascii="仿宋_GB2312" w:hAnsi="仿宋_GB2312" w:eastAsia="仿宋_GB2312" w:cs="仿宋_GB2312"/>
                <w:b w:val="0"/>
                <w:bCs w:val="0"/>
                <w:color w:val="000000"/>
                <w:sz w:val="21"/>
                <w:szCs w:val="21"/>
              </w:rPr>
              <w:br w:type="textWrapping"/>
            </w:r>
            <w:r>
              <w:rPr>
                <w:rFonts w:hint="eastAsia" w:ascii="仿宋_GB2312" w:hAnsi="仿宋_GB2312" w:eastAsia="仿宋_GB2312" w:cs="仿宋_GB2312"/>
                <w:b w:val="0"/>
                <w:bCs w:val="0"/>
                <w:color w:val="000000"/>
                <w:sz w:val="21"/>
                <w:szCs w:val="21"/>
              </w:rPr>
              <w:t>所在地</w:t>
            </w:r>
          </w:p>
        </w:tc>
        <w:tc>
          <w:tcPr>
            <w:tcW w:w="1240" w:type="dxa"/>
            <w:gridSpan w:val="2"/>
            <w:vAlign w:val="center"/>
          </w:tcPr>
          <w:p>
            <w:pPr>
              <w:jc w:val="center"/>
              <w:rPr>
                <w:rFonts w:hint="eastAsia" w:ascii="仿宋_GB2312" w:hAnsi="仿宋_GB2312" w:eastAsia="仿宋_GB2312" w:cs="仿宋_GB2312"/>
                <w:b w:val="0"/>
                <w:bCs w:val="0"/>
                <w:color w:val="000000"/>
                <w:sz w:val="21"/>
                <w:szCs w:val="21"/>
              </w:rPr>
            </w:pPr>
          </w:p>
        </w:tc>
        <w:tc>
          <w:tcPr>
            <w:tcW w:w="852" w:type="dxa"/>
            <w:vAlign w:val="center"/>
          </w:tcPr>
          <w:p>
            <w:pPr>
              <w:jc w:val="center"/>
              <w:rPr>
                <w:rFonts w:hint="eastAsia" w:ascii="仿宋_GB2312" w:hAnsi="仿宋_GB2312" w:eastAsia="仿宋_GB2312" w:cs="仿宋_GB2312"/>
                <w:b w:val="0"/>
                <w:bCs w:val="0"/>
                <w:color w:val="000000"/>
                <w:sz w:val="21"/>
                <w:szCs w:val="21"/>
              </w:rPr>
            </w:pPr>
            <w:r>
              <w:rPr>
                <w:rFonts w:hint="eastAsia" w:ascii="仿宋_GB2312" w:hAnsi="仿宋_GB2312" w:eastAsia="仿宋_GB2312" w:cs="仿宋_GB2312"/>
                <w:b w:val="0"/>
                <w:bCs w:val="0"/>
                <w:color w:val="000000"/>
                <w:sz w:val="21"/>
                <w:szCs w:val="21"/>
              </w:rPr>
              <w:t>出生地</w:t>
            </w:r>
          </w:p>
        </w:tc>
        <w:tc>
          <w:tcPr>
            <w:tcW w:w="960" w:type="dxa"/>
            <w:vAlign w:val="center"/>
          </w:tcPr>
          <w:p>
            <w:pPr>
              <w:jc w:val="center"/>
              <w:rPr>
                <w:rFonts w:hint="eastAsia" w:ascii="仿宋_GB2312" w:hAnsi="仿宋_GB2312" w:eastAsia="仿宋_GB2312" w:cs="仿宋_GB2312"/>
                <w:b w:val="0"/>
                <w:bCs w:val="0"/>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01" w:hRule="exact"/>
        </w:trPr>
        <w:tc>
          <w:tcPr>
            <w:tcW w:w="1187" w:type="dxa"/>
            <w:vAlign w:val="center"/>
          </w:tcPr>
          <w:p>
            <w:pPr>
              <w:jc w:val="center"/>
              <w:rPr>
                <w:rFonts w:hint="eastAsia" w:ascii="仿宋_GB2312" w:hAnsi="仿宋_GB2312" w:eastAsia="仿宋_GB2312" w:cs="仿宋_GB2312"/>
                <w:b w:val="0"/>
                <w:bCs w:val="0"/>
                <w:color w:val="000000"/>
                <w:sz w:val="21"/>
                <w:szCs w:val="21"/>
              </w:rPr>
            </w:pPr>
            <w:r>
              <w:rPr>
                <w:rFonts w:hint="eastAsia" w:ascii="仿宋_GB2312" w:hAnsi="仿宋_GB2312" w:eastAsia="仿宋_GB2312" w:cs="仿宋_GB2312"/>
                <w:b w:val="0"/>
                <w:bCs w:val="0"/>
                <w:color w:val="000000"/>
                <w:sz w:val="21"/>
                <w:szCs w:val="21"/>
              </w:rPr>
              <w:t>居</w:t>
            </w:r>
            <w:r>
              <w:rPr>
                <w:rFonts w:hint="eastAsia" w:ascii="仿宋_GB2312" w:hAnsi="仿宋_GB2312" w:eastAsia="仿宋_GB2312" w:cs="仿宋_GB2312"/>
                <w:b w:val="0"/>
                <w:bCs w:val="0"/>
                <w:color w:val="000000"/>
                <w:sz w:val="21"/>
                <w:szCs w:val="21"/>
                <w:lang w:val="en-US" w:eastAsia="zh-CN"/>
              </w:rPr>
              <w:t xml:space="preserve">  </w:t>
            </w:r>
            <w:r>
              <w:rPr>
                <w:rFonts w:hint="eastAsia" w:ascii="仿宋_GB2312" w:hAnsi="仿宋_GB2312" w:eastAsia="仿宋_GB2312" w:cs="仿宋_GB2312"/>
                <w:b w:val="0"/>
                <w:bCs w:val="0"/>
                <w:color w:val="000000"/>
                <w:sz w:val="21"/>
                <w:szCs w:val="21"/>
              </w:rPr>
              <w:t>所</w:t>
            </w:r>
            <w:r>
              <w:rPr>
                <w:rFonts w:hint="eastAsia" w:ascii="仿宋_GB2312" w:hAnsi="仿宋_GB2312" w:eastAsia="仿宋_GB2312" w:cs="仿宋_GB2312"/>
                <w:b w:val="0"/>
                <w:bCs w:val="0"/>
                <w:color w:val="000000"/>
                <w:sz w:val="21"/>
                <w:szCs w:val="21"/>
              </w:rPr>
              <w:br w:type="textWrapping"/>
            </w:r>
            <w:r>
              <w:rPr>
                <w:rFonts w:hint="eastAsia" w:ascii="仿宋_GB2312" w:hAnsi="仿宋_GB2312" w:eastAsia="仿宋_GB2312" w:cs="仿宋_GB2312"/>
                <w:b w:val="0"/>
                <w:bCs w:val="0"/>
                <w:color w:val="000000"/>
                <w:sz w:val="21"/>
                <w:szCs w:val="21"/>
              </w:rPr>
              <w:t>地</w:t>
            </w:r>
            <w:r>
              <w:rPr>
                <w:rFonts w:hint="eastAsia" w:ascii="仿宋_GB2312" w:hAnsi="仿宋_GB2312" w:eastAsia="仿宋_GB2312" w:cs="仿宋_GB2312"/>
                <w:b w:val="0"/>
                <w:bCs w:val="0"/>
                <w:color w:val="000000"/>
                <w:sz w:val="21"/>
                <w:szCs w:val="21"/>
                <w:lang w:val="en-US" w:eastAsia="zh-CN"/>
              </w:rPr>
              <w:t xml:space="preserve">  </w:t>
            </w:r>
            <w:r>
              <w:rPr>
                <w:rFonts w:hint="eastAsia" w:ascii="仿宋_GB2312" w:hAnsi="仿宋_GB2312" w:eastAsia="仿宋_GB2312" w:cs="仿宋_GB2312"/>
                <w:b w:val="0"/>
                <w:bCs w:val="0"/>
                <w:color w:val="000000"/>
                <w:sz w:val="21"/>
                <w:szCs w:val="21"/>
              </w:rPr>
              <w:t>址</w:t>
            </w:r>
          </w:p>
        </w:tc>
        <w:tc>
          <w:tcPr>
            <w:tcW w:w="3228" w:type="dxa"/>
            <w:gridSpan w:val="16"/>
            <w:vAlign w:val="center"/>
          </w:tcPr>
          <w:p>
            <w:pPr>
              <w:jc w:val="center"/>
              <w:rPr>
                <w:rFonts w:hint="eastAsia" w:ascii="仿宋_GB2312" w:hAnsi="仿宋_GB2312" w:eastAsia="仿宋_GB2312" w:cs="仿宋_GB2312"/>
                <w:b w:val="0"/>
                <w:bCs w:val="0"/>
                <w:color w:val="000000"/>
                <w:sz w:val="21"/>
                <w:szCs w:val="21"/>
              </w:rPr>
            </w:pPr>
          </w:p>
        </w:tc>
        <w:tc>
          <w:tcPr>
            <w:tcW w:w="1047" w:type="dxa"/>
            <w:gridSpan w:val="5"/>
            <w:vAlign w:val="center"/>
          </w:tcPr>
          <w:p>
            <w:pPr>
              <w:jc w:val="center"/>
              <w:rPr>
                <w:rFonts w:hint="eastAsia" w:ascii="仿宋_GB2312" w:hAnsi="仿宋_GB2312" w:eastAsia="仿宋_GB2312" w:cs="仿宋_GB2312"/>
                <w:b w:val="0"/>
                <w:bCs w:val="0"/>
                <w:color w:val="000000"/>
                <w:sz w:val="21"/>
                <w:szCs w:val="21"/>
              </w:rPr>
            </w:pPr>
            <w:r>
              <w:rPr>
                <w:rFonts w:hint="eastAsia" w:ascii="仿宋_GB2312" w:hAnsi="仿宋_GB2312" w:eastAsia="仿宋_GB2312" w:cs="仿宋_GB2312"/>
                <w:b w:val="0"/>
                <w:bCs w:val="0"/>
                <w:color w:val="000000"/>
                <w:sz w:val="21"/>
                <w:szCs w:val="21"/>
              </w:rPr>
              <w:t>邮政</w:t>
            </w:r>
          </w:p>
          <w:p>
            <w:pPr>
              <w:jc w:val="center"/>
              <w:rPr>
                <w:rFonts w:hint="eastAsia" w:ascii="仿宋_GB2312" w:hAnsi="仿宋_GB2312" w:eastAsia="仿宋_GB2312" w:cs="仿宋_GB2312"/>
                <w:b w:val="0"/>
                <w:bCs w:val="0"/>
                <w:color w:val="000000"/>
                <w:sz w:val="21"/>
                <w:szCs w:val="21"/>
              </w:rPr>
            </w:pPr>
            <w:r>
              <w:rPr>
                <w:rFonts w:hint="eastAsia" w:ascii="仿宋_GB2312" w:hAnsi="仿宋_GB2312" w:eastAsia="仿宋_GB2312" w:cs="仿宋_GB2312"/>
                <w:b w:val="0"/>
                <w:bCs w:val="0"/>
                <w:color w:val="000000"/>
                <w:sz w:val="21"/>
                <w:szCs w:val="21"/>
              </w:rPr>
              <w:t>编码</w:t>
            </w:r>
          </w:p>
        </w:tc>
        <w:tc>
          <w:tcPr>
            <w:tcW w:w="1562" w:type="dxa"/>
            <w:gridSpan w:val="5"/>
            <w:vAlign w:val="center"/>
          </w:tcPr>
          <w:p>
            <w:pPr>
              <w:jc w:val="center"/>
              <w:rPr>
                <w:rFonts w:hint="eastAsia" w:ascii="仿宋_GB2312" w:hAnsi="仿宋_GB2312" w:eastAsia="仿宋_GB2312" w:cs="仿宋_GB2312"/>
                <w:b w:val="0"/>
                <w:bCs w:val="0"/>
                <w:color w:val="000000"/>
                <w:sz w:val="21"/>
                <w:szCs w:val="21"/>
              </w:rPr>
            </w:pPr>
          </w:p>
        </w:tc>
        <w:tc>
          <w:tcPr>
            <w:tcW w:w="1240" w:type="dxa"/>
            <w:gridSpan w:val="2"/>
            <w:vAlign w:val="center"/>
          </w:tcPr>
          <w:p>
            <w:pPr>
              <w:jc w:val="center"/>
              <w:rPr>
                <w:rFonts w:hint="eastAsia" w:ascii="仿宋_GB2312" w:hAnsi="仿宋_GB2312" w:eastAsia="仿宋_GB2312" w:cs="仿宋_GB2312"/>
                <w:b w:val="0"/>
                <w:bCs w:val="0"/>
                <w:color w:val="000000"/>
                <w:sz w:val="21"/>
                <w:szCs w:val="21"/>
              </w:rPr>
            </w:pPr>
            <w:r>
              <w:rPr>
                <w:rFonts w:hint="eastAsia" w:ascii="仿宋_GB2312" w:hAnsi="仿宋_GB2312" w:eastAsia="仿宋_GB2312" w:cs="仿宋_GB2312"/>
                <w:b w:val="0"/>
                <w:bCs w:val="0"/>
                <w:color w:val="000000"/>
                <w:sz w:val="21"/>
                <w:szCs w:val="21"/>
              </w:rPr>
              <w:t>联系</w:t>
            </w:r>
            <w:r>
              <w:rPr>
                <w:rFonts w:hint="eastAsia" w:ascii="仿宋_GB2312" w:hAnsi="仿宋_GB2312" w:eastAsia="仿宋_GB2312" w:cs="仿宋_GB2312"/>
                <w:b w:val="0"/>
                <w:bCs w:val="0"/>
                <w:color w:val="000000"/>
                <w:sz w:val="21"/>
                <w:szCs w:val="21"/>
              </w:rPr>
              <w:br w:type="textWrapping"/>
            </w:r>
            <w:r>
              <w:rPr>
                <w:rFonts w:hint="eastAsia" w:ascii="仿宋_GB2312" w:hAnsi="仿宋_GB2312" w:eastAsia="仿宋_GB2312" w:cs="仿宋_GB2312"/>
                <w:b w:val="0"/>
                <w:bCs w:val="0"/>
                <w:color w:val="000000"/>
                <w:sz w:val="21"/>
                <w:szCs w:val="21"/>
              </w:rPr>
              <w:t>电话</w:t>
            </w:r>
          </w:p>
        </w:tc>
        <w:tc>
          <w:tcPr>
            <w:tcW w:w="1812" w:type="dxa"/>
            <w:gridSpan w:val="2"/>
            <w:vAlign w:val="center"/>
          </w:tcPr>
          <w:p>
            <w:pPr>
              <w:jc w:val="center"/>
              <w:rPr>
                <w:rFonts w:hint="eastAsia" w:ascii="仿宋_GB2312" w:hAnsi="仿宋_GB2312" w:eastAsia="仿宋_GB2312" w:cs="仿宋_GB2312"/>
                <w:b w:val="0"/>
                <w:bCs w:val="0"/>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95" w:hRule="exact"/>
        </w:trPr>
        <w:tc>
          <w:tcPr>
            <w:tcW w:w="1187" w:type="dxa"/>
            <w:vAlign w:val="center"/>
          </w:tcPr>
          <w:p>
            <w:pPr>
              <w:jc w:val="center"/>
              <w:rPr>
                <w:rFonts w:hint="eastAsia" w:ascii="仿宋_GB2312" w:hAnsi="仿宋_GB2312" w:eastAsia="仿宋_GB2312" w:cs="仿宋_GB2312"/>
                <w:b w:val="0"/>
                <w:bCs w:val="0"/>
                <w:color w:val="000000"/>
                <w:sz w:val="21"/>
                <w:szCs w:val="21"/>
              </w:rPr>
            </w:pPr>
            <w:r>
              <w:rPr>
                <w:rFonts w:hint="eastAsia" w:ascii="仿宋_GB2312" w:hAnsi="仿宋_GB2312" w:eastAsia="仿宋_GB2312" w:cs="仿宋_GB2312"/>
                <w:b w:val="0"/>
                <w:bCs w:val="0"/>
                <w:color w:val="000000"/>
                <w:sz w:val="21"/>
                <w:szCs w:val="21"/>
              </w:rPr>
              <w:t>是否有执业经历</w:t>
            </w:r>
          </w:p>
        </w:tc>
        <w:tc>
          <w:tcPr>
            <w:tcW w:w="1835" w:type="dxa"/>
            <w:gridSpan w:val="9"/>
            <w:vAlign w:val="center"/>
          </w:tcPr>
          <w:p>
            <w:pPr>
              <w:jc w:val="center"/>
              <w:rPr>
                <w:rFonts w:hint="eastAsia" w:ascii="仿宋_GB2312" w:hAnsi="仿宋_GB2312" w:eastAsia="仿宋_GB2312" w:cs="仿宋_GB2312"/>
                <w:b w:val="0"/>
                <w:bCs w:val="0"/>
                <w:color w:val="000000"/>
                <w:sz w:val="21"/>
                <w:szCs w:val="21"/>
              </w:rPr>
            </w:pPr>
          </w:p>
        </w:tc>
        <w:tc>
          <w:tcPr>
            <w:tcW w:w="1393" w:type="dxa"/>
            <w:gridSpan w:val="7"/>
            <w:vAlign w:val="center"/>
          </w:tcPr>
          <w:p>
            <w:pPr>
              <w:jc w:val="center"/>
              <w:rPr>
                <w:rFonts w:hint="eastAsia" w:ascii="仿宋_GB2312" w:hAnsi="仿宋_GB2312" w:eastAsia="仿宋_GB2312" w:cs="仿宋_GB2312"/>
                <w:b w:val="0"/>
                <w:bCs w:val="0"/>
                <w:color w:val="000000"/>
                <w:sz w:val="21"/>
                <w:szCs w:val="21"/>
              </w:rPr>
            </w:pPr>
            <w:r>
              <w:rPr>
                <w:rFonts w:hint="eastAsia" w:ascii="仿宋_GB2312" w:hAnsi="仿宋_GB2312" w:eastAsia="仿宋_GB2312" w:cs="仿宋_GB2312"/>
                <w:b w:val="0"/>
                <w:bCs w:val="0"/>
                <w:color w:val="000000"/>
                <w:sz w:val="21"/>
                <w:szCs w:val="21"/>
              </w:rPr>
              <w:t>原执业地</w:t>
            </w:r>
          </w:p>
        </w:tc>
        <w:tc>
          <w:tcPr>
            <w:tcW w:w="2037" w:type="dxa"/>
            <w:gridSpan w:val="8"/>
            <w:vAlign w:val="center"/>
          </w:tcPr>
          <w:p>
            <w:pPr>
              <w:jc w:val="center"/>
              <w:rPr>
                <w:rFonts w:hint="eastAsia" w:ascii="仿宋_GB2312" w:hAnsi="仿宋_GB2312" w:eastAsia="仿宋_GB2312" w:cs="仿宋_GB2312"/>
                <w:b w:val="0"/>
                <w:bCs w:val="0"/>
                <w:color w:val="000000"/>
                <w:sz w:val="21"/>
                <w:szCs w:val="21"/>
              </w:rPr>
            </w:pPr>
          </w:p>
        </w:tc>
        <w:tc>
          <w:tcPr>
            <w:tcW w:w="1812" w:type="dxa"/>
            <w:gridSpan w:val="4"/>
            <w:vAlign w:val="center"/>
          </w:tcPr>
          <w:p>
            <w:pPr>
              <w:jc w:val="center"/>
              <w:rPr>
                <w:rFonts w:hint="eastAsia" w:ascii="仿宋_GB2312" w:hAnsi="仿宋_GB2312" w:eastAsia="仿宋_GB2312" w:cs="仿宋_GB2312"/>
                <w:b w:val="0"/>
                <w:bCs w:val="0"/>
                <w:color w:val="000000"/>
                <w:sz w:val="21"/>
                <w:szCs w:val="21"/>
              </w:rPr>
            </w:pPr>
            <w:r>
              <w:rPr>
                <w:rFonts w:hint="eastAsia" w:ascii="仿宋_GB2312" w:hAnsi="仿宋_GB2312" w:eastAsia="仿宋_GB2312" w:cs="仿宋_GB2312"/>
                <w:b w:val="0"/>
                <w:bCs w:val="0"/>
                <w:color w:val="000000"/>
                <w:sz w:val="21"/>
                <w:szCs w:val="21"/>
              </w:rPr>
              <w:t>原执业证号</w:t>
            </w:r>
          </w:p>
        </w:tc>
        <w:tc>
          <w:tcPr>
            <w:tcW w:w="1812" w:type="dxa"/>
            <w:gridSpan w:val="2"/>
            <w:vAlign w:val="center"/>
          </w:tcPr>
          <w:p>
            <w:pPr>
              <w:jc w:val="center"/>
              <w:rPr>
                <w:rFonts w:hint="eastAsia" w:ascii="仿宋_GB2312" w:hAnsi="仿宋_GB2312" w:eastAsia="仿宋_GB2312" w:cs="仿宋_GB2312"/>
                <w:b w:val="0"/>
                <w:bCs w:val="0"/>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95" w:hRule="exact"/>
        </w:trPr>
        <w:tc>
          <w:tcPr>
            <w:tcW w:w="1909" w:type="dxa"/>
            <w:gridSpan w:val="4"/>
            <w:vAlign w:val="center"/>
          </w:tcPr>
          <w:p>
            <w:pPr>
              <w:rPr>
                <w:rFonts w:hint="eastAsia" w:ascii="仿宋_GB2312" w:hAnsi="仿宋_GB2312" w:eastAsia="仿宋_GB2312" w:cs="仿宋_GB2312"/>
                <w:b w:val="0"/>
                <w:bCs w:val="0"/>
                <w:color w:val="000000"/>
                <w:sz w:val="21"/>
                <w:szCs w:val="21"/>
              </w:rPr>
            </w:pPr>
            <w:r>
              <w:rPr>
                <w:rFonts w:hint="eastAsia" w:ascii="仿宋_GB2312" w:hAnsi="仿宋_GB2312" w:eastAsia="仿宋_GB2312" w:cs="仿宋_GB2312"/>
                <w:b w:val="0"/>
                <w:bCs w:val="0"/>
                <w:color w:val="000000"/>
                <w:sz w:val="21"/>
                <w:szCs w:val="21"/>
              </w:rPr>
              <w:t>是否港澳台</w:t>
            </w:r>
            <w:r>
              <w:rPr>
                <w:rFonts w:hint="eastAsia" w:ascii="仿宋_GB2312" w:hAnsi="仿宋_GB2312" w:eastAsia="仿宋_GB2312" w:cs="仿宋_GB2312"/>
                <w:b w:val="0"/>
                <w:bCs w:val="0"/>
                <w:color w:val="000000"/>
                <w:sz w:val="21"/>
                <w:szCs w:val="21"/>
                <w:lang w:eastAsia="zh-CN"/>
              </w:rPr>
              <w:t>居民</w:t>
            </w:r>
          </w:p>
        </w:tc>
        <w:tc>
          <w:tcPr>
            <w:tcW w:w="1113" w:type="dxa"/>
            <w:gridSpan w:val="6"/>
            <w:vAlign w:val="center"/>
          </w:tcPr>
          <w:p>
            <w:pPr>
              <w:jc w:val="center"/>
              <w:rPr>
                <w:rFonts w:hint="eastAsia" w:ascii="仿宋_GB2312" w:hAnsi="仿宋_GB2312" w:eastAsia="仿宋_GB2312" w:cs="仿宋_GB2312"/>
                <w:b w:val="0"/>
                <w:bCs w:val="0"/>
                <w:color w:val="000000"/>
                <w:sz w:val="21"/>
                <w:szCs w:val="21"/>
              </w:rPr>
            </w:pPr>
          </w:p>
        </w:tc>
        <w:tc>
          <w:tcPr>
            <w:tcW w:w="1393" w:type="dxa"/>
            <w:gridSpan w:val="7"/>
            <w:vAlign w:val="center"/>
          </w:tcPr>
          <w:p>
            <w:pPr>
              <w:jc w:val="center"/>
              <w:rPr>
                <w:rFonts w:hint="eastAsia" w:ascii="仿宋_GB2312" w:hAnsi="仿宋_GB2312" w:eastAsia="仿宋_GB2312" w:cs="仿宋_GB2312"/>
                <w:b w:val="0"/>
                <w:bCs w:val="0"/>
                <w:color w:val="000000"/>
                <w:sz w:val="21"/>
                <w:szCs w:val="21"/>
              </w:rPr>
            </w:pPr>
            <w:r>
              <w:rPr>
                <w:rFonts w:hint="eastAsia" w:ascii="仿宋_GB2312" w:hAnsi="仿宋_GB2312" w:eastAsia="仿宋_GB2312" w:cs="仿宋_GB2312"/>
                <w:b w:val="0"/>
                <w:bCs w:val="0"/>
                <w:color w:val="000000"/>
                <w:sz w:val="21"/>
                <w:szCs w:val="21"/>
              </w:rPr>
              <w:t>何时到</w:t>
            </w:r>
            <w:r>
              <w:rPr>
                <w:rFonts w:hint="eastAsia" w:ascii="仿宋_GB2312" w:hAnsi="仿宋_GB2312" w:eastAsia="仿宋_GB2312" w:cs="仿宋_GB2312"/>
                <w:b w:val="0"/>
                <w:bCs w:val="0"/>
                <w:color w:val="000000"/>
                <w:sz w:val="21"/>
                <w:szCs w:val="21"/>
                <w:lang w:eastAsia="zh-CN"/>
              </w:rPr>
              <w:t>现</w:t>
            </w:r>
            <w:r>
              <w:rPr>
                <w:rFonts w:hint="eastAsia" w:ascii="仿宋_GB2312" w:hAnsi="仿宋_GB2312" w:eastAsia="仿宋_GB2312" w:cs="仿宋_GB2312"/>
                <w:b w:val="0"/>
                <w:bCs w:val="0"/>
                <w:color w:val="000000"/>
                <w:sz w:val="21"/>
                <w:szCs w:val="21"/>
              </w:rPr>
              <w:br w:type="textWrapping"/>
            </w:r>
            <w:r>
              <w:rPr>
                <w:rFonts w:hint="eastAsia" w:ascii="仿宋_GB2312" w:hAnsi="仿宋_GB2312" w:eastAsia="仿宋_GB2312" w:cs="仿宋_GB2312"/>
                <w:b w:val="0"/>
                <w:bCs w:val="0"/>
                <w:color w:val="000000"/>
                <w:sz w:val="21"/>
                <w:szCs w:val="21"/>
                <w:lang w:eastAsia="zh-CN"/>
              </w:rPr>
              <w:t>单位</w:t>
            </w:r>
            <w:r>
              <w:rPr>
                <w:rFonts w:hint="eastAsia" w:ascii="仿宋_GB2312" w:hAnsi="仿宋_GB2312" w:eastAsia="仿宋_GB2312" w:cs="仿宋_GB2312"/>
                <w:b w:val="0"/>
                <w:bCs w:val="0"/>
                <w:color w:val="000000"/>
                <w:sz w:val="21"/>
                <w:szCs w:val="21"/>
              </w:rPr>
              <w:t>工作</w:t>
            </w:r>
          </w:p>
        </w:tc>
        <w:tc>
          <w:tcPr>
            <w:tcW w:w="2037" w:type="dxa"/>
            <w:gridSpan w:val="8"/>
            <w:vAlign w:val="center"/>
          </w:tcPr>
          <w:p>
            <w:pPr>
              <w:jc w:val="center"/>
              <w:rPr>
                <w:rFonts w:hint="eastAsia" w:ascii="仿宋_GB2312" w:hAnsi="仿宋_GB2312" w:eastAsia="仿宋_GB2312" w:cs="仿宋_GB2312"/>
                <w:b w:val="0"/>
                <w:bCs w:val="0"/>
                <w:color w:val="000000"/>
                <w:sz w:val="21"/>
                <w:szCs w:val="21"/>
              </w:rPr>
            </w:pPr>
          </w:p>
        </w:tc>
        <w:tc>
          <w:tcPr>
            <w:tcW w:w="1812" w:type="dxa"/>
            <w:gridSpan w:val="4"/>
            <w:vAlign w:val="center"/>
          </w:tcPr>
          <w:p>
            <w:pPr>
              <w:jc w:val="center"/>
              <w:rPr>
                <w:rFonts w:hint="eastAsia" w:ascii="仿宋_GB2312" w:hAnsi="仿宋_GB2312" w:eastAsia="仿宋_GB2312" w:cs="仿宋_GB2312"/>
                <w:b w:val="0"/>
                <w:bCs w:val="0"/>
                <w:color w:val="000000"/>
                <w:sz w:val="21"/>
                <w:szCs w:val="21"/>
              </w:rPr>
            </w:pPr>
            <w:r>
              <w:rPr>
                <w:rFonts w:hint="eastAsia" w:ascii="仿宋_GB2312" w:hAnsi="仿宋_GB2312" w:eastAsia="仿宋_GB2312" w:cs="仿宋_GB2312"/>
                <w:b w:val="0"/>
                <w:bCs w:val="0"/>
                <w:color w:val="000000"/>
                <w:sz w:val="21"/>
                <w:szCs w:val="21"/>
              </w:rPr>
              <w:t>人事档案</w:t>
            </w:r>
            <w:r>
              <w:rPr>
                <w:rFonts w:hint="eastAsia" w:ascii="仿宋_GB2312" w:hAnsi="仿宋_GB2312" w:eastAsia="仿宋_GB2312" w:cs="仿宋_GB2312"/>
                <w:b w:val="0"/>
                <w:bCs w:val="0"/>
                <w:color w:val="000000"/>
                <w:sz w:val="21"/>
                <w:szCs w:val="21"/>
              </w:rPr>
              <w:br w:type="textWrapping"/>
            </w:r>
            <w:r>
              <w:rPr>
                <w:rFonts w:hint="eastAsia" w:ascii="仿宋_GB2312" w:hAnsi="仿宋_GB2312" w:eastAsia="仿宋_GB2312" w:cs="仿宋_GB2312"/>
                <w:b w:val="0"/>
                <w:bCs w:val="0"/>
                <w:color w:val="000000"/>
                <w:sz w:val="21"/>
                <w:szCs w:val="21"/>
                <w:lang w:eastAsia="zh-CN"/>
              </w:rPr>
              <w:t>存</w:t>
            </w:r>
            <w:r>
              <w:rPr>
                <w:rFonts w:hint="eastAsia" w:ascii="仿宋_GB2312" w:hAnsi="仿宋_GB2312" w:eastAsia="仿宋_GB2312" w:cs="仿宋_GB2312"/>
                <w:b w:val="0"/>
                <w:bCs w:val="0"/>
                <w:color w:val="000000"/>
                <w:sz w:val="21"/>
                <w:szCs w:val="21"/>
              </w:rPr>
              <w:t>放何处</w:t>
            </w:r>
          </w:p>
        </w:tc>
        <w:tc>
          <w:tcPr>
            <w:tcW w:w="1812" w:type="dxa"/>
            <w:gridSpan w:val="2"/>
            <w:vAlign w:val="center"/>
          </w:tcPr>
          <w:p>
            <w:pPr>
              <w:jc w:val="center"/>
              <w:rPr>
                <w:rFonts w:hint="eastAsia" w:ascii="仿宋_GB2312" w:hAnsi="仿宋_GB2312" w:eastAsia="仿宋_GB2312" w:cs="仿宋_GB2312"/>
                <w:b w:val="0"/>
                <w:bCs w:val="0"/>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8" w:hRule="atLeast"/>
        </w:trPr>
        <w:tc>
          <w:tcPr>
            <w:tcW w:w="1187" w:type="dxa"/>
            <w:vMerge w:val="restart"/>
            <w:vAlign w:val="center"/>
          </w:tcPr>
          <w:p>
            <w:pPr>
              <w:jc w:val="center"/>
              <w:rPr>
                <w:rFonts w:hint="eastAsia" w:ascii="仿宋_GB2312" w:hAnsi="仿宋_GB2312" w:eastAsia="仿宋_GB2312" w:cs="仿宋_GB2312"/>
                <w:b w:val="0"/>
                <w:bCs w:val="0"/>
                <w:color w:val="000000"/>
                <w:sz w:val="21"/>
                <w:szCs w:val="21"/>
                <w:lang w:eastAsia="zh-CN"/>
              </w:rPr>
            </w:pPr>
            <w:r>
              <w:rPr>
                <w:rFonts w:hint="eastAsia" w:ascii="仿宋_GB2312" w:hAnsi="仿宋_GB2312" w:eastAsia="仿宋_GB2312" w:cs="仿宋_GB2312"/>
                <w:b w:val="0"/>
                <w:bCs w:val="0"/>
                <w:color w:val="000000"/>
                <w:sz w:val="21"/>
                <w:szCs w:val="21"/>
                <w:lang w:eastAsia="zh-CN"/>
              </w:rPr>
              <w:t>工作单位名</w:t>
            </w:r>
            <w:r>
              <w:rPr>
                <w:rFonts w:hint="eastAsia" w:ascii="仿宋_GB2312" w:hAnsi="仿宋_GB2312" w:eastAsia="仿宋_GB2312" w:cs="仿宋_GB2312"/>
                <w:b w:val="0"/>
                <w:bCs w:val="0"/>
                <w:color w:val="000000"/>
                <w:sz w:val="21"/>
                <w:szCs w:val="21"/>
                <w:lang w:val="en-US" w:eastAsia="zh-CN"/>
              </w:rPr>
              <w:t xml:space="preserve">  </w:t>
            </w:r>
            <w:r>
              <w:rPr>
                <w:rFonts w:hint="eastAsia" w:ascii="仿宋_GB2312" w:hAnsi="仿宋_GB2312" w:eastAsia="仿宋_GB2312" w:cs="仿宋_GB2312"/>
                <w:b w:val="0"/>
                <w:bCs w:val="0"/>
                <w:color w:val="000000"/>
                <w:sz w:val="21"/>
                <w:szCs w:val="21"/>
                <w:lang w:eastAsia="zh-CN"/>
              </w:rPr>
              <w:t>称</w:t>
            </w:r>
          </w:p>
        </w:tc>
        <w:tc>
          <w:tcPr>
            <w:tcW w:w="1835" w:type="dxa"/>
            <w:gridSpan w:val="9"/>
            <w:vMerge w:val="restart"/>
            <w:vAlign w:val="center"/>
          </w:tcPr>
          <w:p>
            <w:pPr>
              <w:jc w:val="center"/>
              <w:rPr>
                <w:rFonts w:hint="eastAsia" w:ascii="仿宋_GB2312" w:hAnsi="仿宋_GB2312" w:eastAsia="仿宋_GB2312" w:cs="仿宋_GB2312"/>
                <w:b w:val="0"/>
                <w:bCs w:val="0"/>
                <w:color w:val="000000"/>
                <w:sz w:val="21"/>
                <w:szCs w:val="21"/>
              </w:rPr>
            </w:pPr>
          </w:p>
        </w:tc>
        <w:tc>
          <w:tcPr>
            <w:tcW w:w="1393" w:type="dxa"/>
            <w:gridSpan w:val="7"/>
            <w:vAlign w:val="center"/>
          </w:tcPr>
          <w:p>
            <w:pPr>
              <w:jc w:val="center"/>
              <w:rPr>
                <w:rFonts w:hint="eastAsia" w:ascii="仿宋_GB2312" w:hAnsi="仿宋_GB2312" w:eastAsia="仿宋_GB2312" w:cs="仿宋_GB2312"/>
                <w:b w:val="0"/>
                <w:bCs w:val="0"/>
                <w:color w:val="000000"/>
                <w:sz w:val="21"/>
                <w:szCs w:val="21"/>
                <w:lang w:eastAsia="zh-CN"/>
              </w:rPr>
            </w:pPr>
            <w:r>
              <w:rPr>
                <w:rFonts w:hint="eastAsia" w:ascii="仿宋_GB2312" w:hAnsi="仿宋_GB2312" w:eastAsia="仿宋_GB2312" w:cs="仿宋_GB2312"/>
                <w:b w:val="0"/>
                <w:bCs w:val="0"/>
                <w:color w:val="000000"/>
                <w:sz w:val="21"/>
                <w:szCs w:val="21"/>
                <w:lang w:eastAsia="zh-CN"/>
              </w:rPr>
              <w:t>单位性质</w:t>
            </w:r>
          </w:p>
        </w:tc>
        <w:tc>
          <w:tcPr>
            <w:tcW w:w="2037" w:type="dxa"/>
            <w:gridSpan w:val="8"/>
            <w:vAlign w:val="center"/>
          </w:tcPr>
          <w:p>
            <w:pPr>
              <w:jc w:val="center"/>
              <w:rPr>
                <w:rFonts w:hint="eastAsia" w:ascii="仿宋_GB2312" w:hAnsi="仿宋_GB2312" w:eastAsia="仿宋_GB2312" w:cs="仿宋_GB2312"/>
                <w:b w:val="0"/>
                <w:bCs w:val="0"/>
                <w:color w:val="000000"/>
                <w:sz w:val="21"/>
                <w:szCs w:val="21"/>
              </w:rPr>
            </w:pPr>
          </w:p>
        </w:tc>
        <w:tc>
          <w:tcPr>
            <w:tcW w:w="1812" w:type="dxa"/>
            <w:gridSpan w:val="4"/>
            <w:vAlign w:val="center"/>
          </w:tcPr>
          <w:p>
            <w:pPr>
              <w:jc w:val="center"/>
              <w:rPr>
                <w:rFonts w:hint="eastAsia" w:ascii="仿宋_GB2312" w:hAnsi="仿宋_GB2312" w:eastAsia="仿宋_GB2312" w:cs="仿宋_GB2312"/>
                <w:b w:val="0"/>
                <w:bCs w:val="0"/>
                <w:color w:val="000000"/>
                <w:sz w:val="21"/>
                <w:szCs w:val="21"/>
              </w:rPr>
            </w:pPr>
            <w:r>
              <w:rPr>
                <w:rFonts w:hint="eastAsia" w:ascii="仿宋_GB2312" w:hAnsi="仿宋_GB2312" w:eastAsia="仿宋_GB2312" w:cs="仿宋_GB2312"/>
                <w:b w:val="0"/>
                <w:bCs w:val="0"/>
                <w:color w:val="000000"/>
                <w:sz w:val="21"/>
                <w:szCs w:val="21"/>
                <w:lang w:eastAsia="zh-CN"/>
              </w:rPr>
              <w:t>联系</w:t>
            </w:r>
            <w:r>
              <w:rPr>
                <w:rFonts w:hint="eastAsia" w:ascii="仿宋_GB2312" w:hAnsi="仿宋_GB2312" w:eastAsia="仿宋_GB2312" w:cs="仿宋_GB2312"/>
                <w:b w:val="0"/>
                <w:bCs w:val="0"/>
                <w:color w:val="000000"/>
                <w:sz w:val="21"/>
                <w:szCs w:val="21"/>
              </w:rPr>
              <w:t>电话</w:t>
            </w:r>
          </w:p>
        </w:tc>
        <w:tc>
          <w:tcPr>
            <w:tcW w:w="1812" w:type="dxa"/>
            <w:gridSpan w:val="2"/>
            <w:vAlign w:val="center"/>
          </w:tcPr>
          <w:p>
            <w:pPr>
              <w:jc w:val="center"/>
              <w:rPr>
                <w:rFonts w:hint="eastAsia" w:ascii="仿宋_GB2312" w:hAnsi="仿宋_GB2312" w:eastAsia="仿宋_GB2312" w:cs="仿宋_GB2312"/>
                <w:b w:val="0"/>
                <w:bCs w:val="0"/>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8" w:hRule="exact"/>
        </w:trPr>
        <w:tc>
          <w:tcPr>
            <w:tcW w:w="1187" w:type="dxa"/>
            <w:vMerge w:val="continue"/>
            <w:vAlign w:val="center"/>
          </w:tcPr>
          <w:p>
            <w:pPr>
              <w:jc w:val="center"/>
              <w:rPr>
                <w:rFonts w:hint="eastAsia" w:ascii="仿宋_GB2312" w:hAnsi="仿宋_GB2312" w:eastAsia="仿宋_GB2312" w:cs="仿宋_GB2312"/>
                <w:b w:val="0"/>
                <w:bCs w:val="0"/>
                <w:color w:val="000000"/>
                <w:sz w:val="21"/>
                <w:szCs w:val="21"/>
              </w:rPr>
            </w:pPr>
          </w:p>
        </w:tc>
        <w:tc>
          <w:tcPr>
            <w:tcW w:w="1835" w:type="dxa"/>
            <w:gridSpan w:val="9"/>
            <w:vMerge w:val="continue"/>
            <w:vAlign w:val="center"/>
          </w:tcPr>
          <w:p>
            <w:pPr>
              <w:jc w:val="center"/>
              <w:rPr>
                <w:rFonts w:hint="eastAsia" w:ascii="仿宋_GB2312" w:hAnsi="仿宋_GB2312" w:eastAsia="仿宋_GB2312" w:cs="仿宋_GB2312"/>
                <w:b w:val="0"/>
                <w:bCs w:val="0"/>
                <w:color w:val="000000"/>
                <w:sz w:val="21"/>
                <w:szCs w:val="21"/>
              </w:rPr>
            </w:pPr>
          </w:p>
        </w:tc>
        <w:tc>
          <w:tcPr>
            <w:tcW w:w="1393" w:type="dxa"/>
            <w:gridSpan w:val="7"/>
            <w:vAlign w:val="center"/>
          </w:tcPr>
          <w:p>
            <w:pPr>
              <w:jc w:val="center"/>
              <w:rPr>
                <w:rFonts w:hint="eastAsia" w:ascii="仿宋_GB2312" w:hAnsi="仿宋_GB2312" w:eastAsia="仿宋_GB2312" w:cs="仿宋_GB2312"/>
                <w:b w:val="0"/>
                <w:bCs w:val="0"/>
                <w:color w:val="000000"/>
                <w:sz w:val="21"/>
                <w:szCs w:val="21"/>
              </w:rPr>
            </w:pPr>
            <w:r>
              <w:rPr>
                <w:rFonts w:hint="eastAsia" w:ascii="仿宋_GB2312" w:hAnsi="仿宋_GB2312" w:eastAsia="仿宋_GB2312" w:cs="仿宋_GB2312"/>
                <w:b w:val="0"/>
                <w:bCs w:val="0"/>
                <w:color w:val="000000"/>
                <w:sz w:val="21"/>
                <w:szCs w:val="21"/>
              </w:rPr>
              <w:t>地</w:t>
            </w:r>
            <w:r>
              <w:rPr>
                <w:rFonts w:hint="eastAsia" w:ascii="仿宋_GB2312" w:hAnsi="仿宋_GB2312" w:eastAsia="仿宋_GB2312" w:cs="仿宋_GB2312"/>
                <w:b w:val="0"/>
                <w:bCs w:val="0"/>
                <w:color w:val="000000"/>
                <w:sz w:val="21"/>
                <w:szCs w:val="21"/>
                <w:lang w:val="en-US" w:eastAsia="zh-CN"/>
              </w:rPr>
              <w:t xml:space="preserve">  </w:t>
            </w:r>
            <w:r>
              <w:rPr>
                <w:rFonts w:hint="eastAsia" w:ascii="仿宋_GB2312" w:hAnsi="仿宋_GB2312" w:eastAsia="仿宋_GB2312" w:cs="仿宋_GB2312"/>
                <w:b w:val="0"/>
                <w:bCs w:val="0"/>
                <w:color w:val="000000"/>
                <w:sz w:val="21"/>
                <w:szCs w:val="21"/>
              </w:rPr>
              <w:t>址</w:t>
            </w:r>
          </w:p>
        </w:tc>
        <w:tc>
          <w:tcPr>
            <w:tcW w:w="5661" w:type="dxa"/>
            <w:gridSpan w:val="14"/>
            <w:vAlign w:val="center"/>
          </w:tcPr>
          <w:p>
            <w:pPr>
              <w:jc w:val="center"/>
              <w:rPr>
                <w:rFonts w:hint="eastAsia" w:ascii="仿宋_GB2312" w:hAnsi="仿宋_GB2312" w:eastAsia="仿宋_GB2312" w:cs="仿宋_GB2312"/>
                <w:b w:val="0"/>
                <w:bCs w:val="0"/>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34" w:hRule="exact"/>
        </w:trPr>
        <w:tc>
          <w:tcPr>
            <w:tcW w:w="1187" w:type="dxa"/>
            <w:vMerge w:val="restart"/>
            <w:textDirection w:val="tbLrV"/>
            <w:vAlign w:val="center"/>
          </w:tcPr>
          <w:p>
            <w:pPr>
              <w:ind w:left="113" w:right="113"/>
              <w:jc w:val="center"/>
              <w:rPr>
                <w:rFonts w:hint="eastAsia" w:ascii="仿宋_GB2312" w:hAnsi="仿宋_GB2312" w:eastAsia="仿宋_GB2312" w:cs="仿宋_GB2312"/>
                <w:b w:val="0"/>
                <w:bCs w:val="0"/>
                <w:color w:val="000000"/>
                <w:sz w:val="21"/>
                <w:szCs w:val="21"/>
                <w:lang w:eastAsia="zh-CN"/>
              </w:rPr>
            </w:pPr>
            <w:r>
              <w:rPr>
                <w:rFonts w:hint="eastAsia" w:ascii="仿宋_GB2312" w:hAnsi="仿宋_GB2312" w:eastAsia="仿宋_GB2312" w:cs="仿宋_GB2312"/>
                <w:b w:val="0"/>
                <w:bCs w:val="0"/>
                <w:color w:val="000000"/>
                <w:sz w:val="21"/>
                <w:szCs w:val="21"/>
                <w:lang w:eastAsia="zh-CN"/>
              </w:rPr>
              <w:t>个人主要学习工作经历</w:t>
            </w:r>
          </w:p>
        </w:tc>
        <w:tc>
          <w:tcPr>
            <w:tcW w:w="1835" w:type="dxa"/>
            <w:gridSpan w:val="9"/>
            <w:vAlign w:val="center"/>
          </w:tcPr>
          <w:p>
            <w:pPr>
              <w:jc w:val="center"/>
              <w:rPr>
                <w:rFonts w:hint="eastAsia" w:ascii="仿宋_GB2312" w:hAnsi="仿宋_GB2312" w:eastAsia="仿宋_GB2312" w:cs="仿宋_GB2312"/>
                <w:b w:val="0"/>
                <w:bCs w:val="0"/>
                <w:color w:val="000000"/>
                <w:sz w:val="21"/>
                <w:szCs w:val="21"/>
              </w:rPr>
            </w:pPr>
            <w:r>
              <w:rPr>
                <w:rFonts w:hint="eastAsia" w:ascii="仿宋_GB2312" w:hAnsi="仿宋_GB2312" w:eastAsia="仿宋_GB2312" w:cs="仿宋_GB2312"/>
                <w:b w:val="0"/>
                <w:bCs w:val="0"/>
                <w:color w:val="000000"/>
                <w:sz w:val="21"/>
                <w:szCs w:val="21"/>
              </w:rPr>
              <w:t>起止时间</w:t>
            </w:r>
          </w:p>
        </w:tc>
        <w:tc>
          <w:tcPr>
            <w:tcW w:w="3430" w:type="dxa"/>
            <w:gridSpan w:val="15"/>
            <w:vAlign w:val="center"/>
          </w:tcPr>
          <w:p>
            <w:pPr>
              <w:jc w:val="center"/>
              <w:rPr>
                <w:rFonts w:hint="eastAsia" w:ascii="仿宋_GB2312" w:hAnsi="仿宋_GB2312" w:eastAsia="仿宋_GB2312" w:cs="仿宋_GB2312"/>
                <w:b w:val="0"/>
                <w:bCs w:val="0"/>
                <w:color w:val="000000"/>
                <w:sz w:val="21"/>
                <w:szCs w:val="21"/>
              </w:rPr>
            </w:pPr>
            <w:r>
              <w:rPr>
                <w:rFonts w:hint="eastAsia" w:ascii="仿宋_GB2312" w:hAnsi="仿宋_GB2312" w:eastAsia="仿宋_GB2312" w:cs="仿宋_GB2312"/>
                <w:b w:val="0"/>
                <w:bCs w:val="0"/>
                <w:color w:val="000000"/>
                <w:sz w:val="21"/>
                <w:szCs w:val="21"/>
                <w:lang w:eastAsia="zh-CN"/>
              </w:rPr>
              <w:t>学校、单位</w:t>
            </w:r>
            <w:r>
              <w:rPr>
                <w:rFonts w:hint="eastAsia" w:ascii="仿宋_GB2312" w:hAnsi="仿宋_GB2312" w:eastAsia="仿宋_GB2312" w:cs="仿宋_GB2312"/>
                <w:b w:val="0"/>
                <w:bCs w:val="0"/>
                <w:color w:val="000000"/>
                <w:sz w:val="21"/>
                <w:szCs w:val="21"/>
              </w:rPr>
              <w:t>(从高中开始填写)</w:t>
            </w:r>
          </w:p>
        </w:tc>
        <w:tc>
          <w:tcPr>
            <w:tcW w:w="1812" w:type="dxa"/>
            <w:gridSpan w:val="4"/>
            <w:vAlign w:val="center"/>
          </w:tcPr>
          <w:p>
            <w:pPr>
              <w:jc w:val="center"/>
              <w:rPr>
                <w:rFonts w:hint="eastAsia" w:ascii="仿宋_GB2312" w:hAnsi="仿宋_GB2312" w:eastAsia="仿宋_GB2312" w:cs="仿宋_GB2312"/>
                <w:b w:val="0"/>
                <w:bCs w:val="0"/>
                <w:color w:val="000000"/>
                <w:sz w:val="21"/>
                <w:szCs w:val="21"/>
              </w:rPr>
            </w:pPr>
            <w:r>
              <w:rPr>
                <w:rFonts w:hint="eastAsia" w:ascii="仿宋_GB2312" w:hAnsi="仿宋_GB2312" w:eastAsia="仿宋_GB2312" w:cs="仿宋_GB2312"/>
                <w:b w:val="0"/>
                <w:bCs w:val="0"/>
                <w:color w:val="000000"/>
                <w:sz w:val="21"/>
                <w:szCs w:val="21"/>
              </w:rPr>
              <w:t>职</w:t>
            </w:r>
            <w:r>
              <w:rPr>
                <w:rFonts w:hint="eastAsia" w:ascii="仿宋_GB2312" w:hAnsi="仿宋_GB2312" w:eastAsia="仿宋_GB2312" w:cs="仿宋_GB2312"/>
                <w:b w:val="0"/>
                <w:bCs w:val="0"/>
                <w:color w:val="000000"/>
                <w:sz w:val="21"/>
                <w:szCs w:val="21"/>
                <w:lang w:val="en-US" w:eastAsia="zh-CN"/>
              </w:rPr>
              <w:t xml:space="preserve">  </w:t>
            </w:r>
            <w:r>
              <w:rPr>
                <w:rFonts w:hint="eastAsia" w:ascii="仿宋_GB2312" w:hAnsi="仿宋_GB2312" w:eastAsia="仿宋_GB2312" w:cs="仿宋_GB2312"/>
                <w:b w:val="0"/>
                <w:bCs w:val="0"/>
                <w:color w:val="000000"/>
                <w:sz w:val="21"/>
                <w:szCs w:val="21"/>
              </w:rPr>
              <w:t>务</w:t>
            </w:r>
          </w:p>
        </w:tc>
        <w:tc>
          <w:tcPr>
            <w:tcW w:w="1812" w:type="dxa"/>
            <w:gridSpan w:val="2"/>
            <w:vAlign w:val="center"/>
          </w:tcPr>
          <w:p>
            <w:pPr>
              <w:jc w:val="center"/>
              <w:rPr>
                <w:rFonts w:hint="eastAsia" w:ascii="仿宋_GB2312" w:hAnsi="仿宋_GB2312" w:eastAsia="仿宋_GB2312" w:cs="仿宋_GB2312"/>
                <w:b w:val="0"/>
                <w:bCs w:val="0"/>
                <w:color w:val="000000"/>
                <w:sz w:val="21"/>
                <w:szCs w:val="21"/>
              </w:rPr>
            </w:pPr>
            <w:r>
              <w:rPr>
                <w:rFonts w:hint="eastAsia" w:ascii="仿宋_GB2312" w:hAnsi="仿宋_GB2312" w:eastAsia="仿宋_GB2312" w:cs="仿宋_GB2312"/>
                <w:b w:val="0"/>
                <w:bCs w:val="0"/>
                <w:color w:val="000000"/>
                <w:sz w:val="21"/>
                <w:szCs w:val="21"/>
              </w:rPr>
              <w:t>证明人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04" w:hRule="atLeast"/>
        </w:trPr>
        <w:tc>
          <w:tcPr>
            <w:tcW w:w="1187" w:type="dxa"/>
            <w:vMerge w:val="continue"/>
            <w:vAlign w:val="center"/>
          </w:tcPr>
          <w:p>
            <w:pPr>
              <w:jc w:val="center"/>
              <w:rPr>
                <w:rFonts w:hint="eastAsia" w:ascii="仿宋_GB2312" w:hAnsi="仿宋_GB2312" w:eastAsia="仿宋_GB2312" w:cs="仿宋_GB2312"/>
                <w:b w:val="0"/>
                <w:bCs w:val="0"/>
                <w:color w:val="000000"/>
                <w:sz w:val="21"/>
                <w:szCs w:val="21"/>
              </w:rPr>
            </w:pPr>
          </w:p>
        </w:tc>
        <w:tc>
          <w:tcPr>
            <w:tcW w:w="1835" w:type="dxa"/>
            <w:gridSpan w:val="9"/>
            <w:vAlign w:val="center"/>
          </w:tcPr>
          <w:p>
            <w:pPr>
              <w:jc w:val="center"/>
              <w:rPr>
                <w:rFonts w:hint="eastAsia" w:ascii="仿宋_GB2312" w:hAnsi="仿宋_GB2312" w:eastAsia="仿宋_GB2312" w:cs="仿宋_GB2312"/>
                <w:b w:val="0"/>
                <w:bCs w:val="0"/>
                <w:color w:val="000000"/>
                <w:sz w:val="21"/>
                <w:szCs w:val="21"/>
              </w:rPr>
            </w:pPr>
          </w:p>
        </w:tc>
        <w:tc>
          <w:tcPr>
            <w:tcW w:w="3430" w:type="dxa"/>
            <w:gridSpan w:val="15"/>
            <w:vAlign w:val="center"/>
          </w:tcPr>
          <w:p>
            <w:pPr>
              <w:jc w:val="center"/>
              <w:rPr>
                <w:rFonts w:hint="eastAsia" w:ascii="仿宋_GB2312" w:hAnsi="仿宋_GB2312" w:eastAsia="仿宋_GB2312" w:cs="仿宋_GB2312"/>
                <w:b w:val="0"/>
                <w:bCs w:val="0"/>
                <w:color w:val="000000"/>
                <w:sz w:val="21"/>
                <w:szCs w:val="21"/>
              </w:rPr>
            </w:pPr>
          </w:p>
        </w:tc>
        <w:tc>
          <w:tcPr>
            <w:tcW w:w="1812" w:type="dxa"/>
            <w:gridSpan w:val="4"/>
            <w:vAlign w:val="center"/>
          </w:tcPr>
          <w:p>
            <w:pPr>
              <w:jc w:val="center"/>
              <w:rPr>
                <w:rFonts w:hint="eastAsia" w:ascii="仿宋_GB2312" w:hAnsi="仿宋_GB2312" w:eastAsia="仿宋_GB2312" w:cs="仿宋_GB2312"/>
                <w:b w:val="0"/>
                <w:bCs w:val="0"/>
                <w:color w:val="000000"/>
                <w:sz w:val="21"/>
                <w:szCs w:val="21"/>
              </w:rPr>
            </w:pPr>
          </w:p>
        </w:tc>
        <w:tc>
          <w:tcPr>
            <w:tcW w:w="1812" w:type="dxa"/>
            <w:gridSpan w:val="2"/>
            <w:vAlign w:val="center"/>
          </w:tcPr>
          <w:p>
            <w:pPr>
              <w:jc w:val="center"/>
              <w:rPr>
                <w:rFonts w:hint="eastAsia" w:ascii="仿宋_GB2312" w:hAnsi="仿宋_GB2312" w:eastAsia="仿宋_GB2312" w:cs="仿宋_GB2312"/>
                <w:b w:val="0"/>
                <w:bCs w:val="0"/>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04" w:hRule="atLeast"/>
        </w:trPr>
        <w:tc>
          <w:tcPr>
            <w:tcW w:w="1187" w:type="dxa"/>
            <w:vMerge w:val="continue"/>
            <w:vAlign w:val="center"/>
          </w:tcPr>
          <w:p>
            <w:pPr>
              <w:jc w:val="center"/>
              <w:rPr>
                <w:rFonts w:hint="eastAsia" w:ascii="仿宋_GB2312" w:hAnsi="仿宋_GB2312" w:eastAsia="仿宋_GB2312" w:cs="仿宋_GB2312"/>
                <w:b w:val="0"/>
                <w:bCs w:val="0"/>
                <w:color w:val="000000"/>
                <w:sz w:val="21"/>
                <w:szCs w:val="21"/>
              </w:rPr>
            </w:pPr>
          </w:p>
        </w:tc>
        <w:tc>
          <w:tcPr>
            <w:tcW w:w="1835" w:type="dxa"/>
            <w:gridSpan w:val="9"/>
            <w:vAlign w:val="center"/>
          </w:tcPr>
          <w:p>
            <w:pPr>
              <w:jc w:val="center"/>
              <w:rPr>
                <w:rFonts w:hint="eastAsia" w:ascii="仿宋_GB2312" w:hAnsi="仿宋_GB2312" w:eastAsia="仿宋_GB2312" w:cs="仿宋_GB2312"/>
                <w:b w:val="0"/>
                <w:bCs w:val="0"/>
                <w:color w:val="000000"/>
                <w:sz w:val="21"/>
                <w:szCs w:val="21"/>
              </w:rPr>
            </w:pPr>
          </w:p>
        </w:tc>
        <w:tc>
          <w:tcPr>
            <w:tcW w:w="3430" w:type="dxa"/>
            <w:gridSpan w:val="15"/>
            <w:vAlign w:val="center"/>
          </w:tcPr>
          <w:p>
            <w:pPr>
              <w:jc w:val="center"/>
              <w:rPr>
                <w:rFonts w:hint="eastAsia" w:ascii="仿宋_GB2312" w:hAnsi="仿宋_GB2312" w:eastAsia="仿宋_GB2312" w:cs="仿宋_GB2312"/>
                <w:b w:val="0"/>
                <w:bCs w:val="0"/>
                <w:color w:val="000000"/>
                <w:sz w:val="21"/>
                <w:szCs w:val="21"/>
              </w:rPr>
            </w:pPr>
          </w:p>
        </w:tc>
        <w:tc>
          <w:tcPr>
            <w:tcW w:w="1812" w:type="dxa"/>
            <w:gridSpan w:val="4"/>
            <w:vAlign w:val="center"/>
          </w:tcPr>
          <w:p>
            <w:pPr>
              <w:jc w:val="center"/>
              <w:rPr>
                <w:rFonts w:hint="eastAsia" w:ascii="仿宋_GB2312" w:hAnsi="仿宋_GB2312" w:eastAsia="仿宋_GB2312" w:cs="仿宋_GB2312"/>
                <w:b w:val="0"/>
                <w:bCs w:val="0"/>
                <w:color w:val="000000"/>
                <w:sz w:val="21"/>
                <w:szCs w:val="21"/>
              </w:rPr>
            </w:pPr>
          </w:p>
        </w:tc>
        <w:tc>
          <w:tcPr>
            <w:tcW w:w="1812" w:type="dxa"/>
            <w:gridSpan w:val="2"/>
            <w:vAlign w:val="center"/>
          </w:tcPr>
          <w:p>
            <w:pPr>
              <w:jc w:val="center"/>
              <w:rPr>
                <w:rFonts w:hint="eastAsia" w:ascii="仿宋_GB2312" w:hAnsi="仿宋_GB2312" w:eastAsia="仿宋_GB2312" w:cs="仿宋_GB2312"/>
                <w:b w:val="0"/>
                <w:bCs w:val="0"/>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04" w:hRule="atLeast"/>
        </w:trPr>
        <w:tc>
          <w:tcPr>
            <w:tcW w:w="1187" w:type="dxa"/>
            <w:vMerge w:val="continue"/>
            <w:vAlign w:val="center"/>
          </w:tcPr>
          <w:p>
            <w:pPr>
              <w:jc w:val="center"/>
              <w:rPr>
                <w:rFonts w:hint="eastAsia" w:ascii="仿宋_GB2312" w:hAnsi="仿宋_GB2312" w:eastAsia="仿宋_GB2312" w:cs="仿宋_GB2312"/>
                <w:b w:val="0"/>
                <w:bCs w:val="0"/>
                <w:color w:val="000000"/>
                <w:sz w:val="21"/>
                <w:szCs w:val="21"/>
              </w:rPr>
            </w:pPr>
          </w:p>
        </w:tc>
        <w:tc>
          <w:tcPr>
            <w:tcW w:w="1835" w:type="dxa"/>
            <w:gridSpan w:val="9"/>
            <w:vAlign w:val="center"/>
          </w:tcPr>
          <w:p>
            <w:pPr>
              <w:jc w:val="center"/>
              <w:rPr>
                <w:rFonts w:hint="eastAsia" w:ascii="仿宋_GB2312" w:hAnsi="仿宋_GB2312" w:eastAsia="仿宋_GB2312" w:cs="仿宋_GB2312"/>
                <w:b w:val="0"/>
                <w:bCs w:val="0"/>
                <w:color w:val="000000"/>
                <w:sz w:val="21"/>
                <w:szCs w:val="21"/>
              </w:rPr>
            </w:pPr>
          </w:p>
        </w:tc>
        <w:tc>
          <w:tcPr>
            <w:tcW w:w="3430" w:type="dxa"/>
            <w:gridSpan w:val="15"/>
            <w:vAlign w:val="center"/>
          </w:tcPr>
          <w:p>
            <w:pPr>
              <w:jc w:val="center"/>
              <w:rPr>
                <w:rFonts w:hint="eastAsia" w:ascii="仿宋_GB2312" w:hAnsi="仿宋_GB2312" w:eastAsia="仿宋_GB2312" w:cs="仿宋_GB2312"/>
                <w:b w:val="0"/>
                <w:bCs w:val="0"/>
                <w:color w:val="000000"/>
                <w:sz w:val="21"/>
                <w:szCs w:val="21"/>
              </w:rPr>
            </w:pPr>
          </w:p>
        </w:tc>
        <w:tc>
          <w:tcPr>
            <w:tcW w:w="1812" w:type="dxa"/>
            <w:gridSpan w:val="4"/>
            <w:vAlign w:val="center"/>
          </w:tcPr>
          <w:p>
            <w:pPr>
              <w:jc w:val="center"/>
              <w:rPr>
                <w:rFonts w:hint="eastAsia" w:ascii="仿宋_GB2312" w:hAnsi="仿宋_GB2312" w:eastAsia="仿宋_GB2312" w:cs="仿宋_GB2312"/>
                <w:b w:val="0"/>
                <w:bCs w:val="0"/>
                <w:color w:val="000000"/>
                <w:sz w:val="21"/>
                <w:szCs w:val="21"/>
              </w:rPr>
            </w:pPr>
          </w:p>
        </w:tc>
        <w:tc>
          <w:tcPr>
            <w:tcW w:w="1812" w:type="dxa"/>
            <w:gridSpan w:val="2"/>
            <w:vAlign w:val="center"/>
          </w:tcPr>
          <w:p>
            <w:pPr>
              <w:jc w:val="center"/>
              <w:rPr>
                <w:rFonts w:hint="eastAsia" w:ascii="仿宋_GB2312" w:hAnsi="仿宋_GB2312" w:eastAsia="仿宋_GB2312" w:cs="仿宋_GB2312"/>
                <w:b w:val="0"/>
                <w:bCs w:val="0"/>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04" w:hRule="atLeast"/>
        </w:trPr>
        <w:tc>
          <w:tcPr>
            <w:tcW w:w="1187" w:type="dxa"/>
            <w:vMerge w:val="continue"/>
            <w:vAlign w:val="center"/>
          </w:tcPr>
          <w:p>
            <w:pPr>
              <w:jc w:val="center"/>
              <w:rPr>
                <w:rFonts w:hint="eastAsia" w:ascii="仿宋_GB2312" w:hAnsi="仿宋_GB2312" w:eastAsia="仿宋_GB2312" w:cs="仿宋_GB2312"/>
                <w:b w:val="0"/>
                <w:bCs w:val="0"/>
                <w:color w:val="000000"/>
                <w:sz w:val="21"/>
                <w:szCs w:val="21"/>
              </w:rPr>
            </w:pPr>
          </w:p>
        </w:tc>
        <w:tc>
          <w:tcPr>
            <w:tcW w:w="1835" w:type="dxa"/>
            <w:gridSpan w:val="9"/>
            <w:vAlign w:val="center"/>
          </w:tcPr>
          <w:p>
            <w:pPr>
              <w:jc w:val="center"/>
              <w:rPr>
                <w:rFonts w:hint="eastAsia" w:ascii="仿宋_GB2312" w:hAnsi="仿宋_GB2312" w:eastAsia="仿宋_GB2312" w:cs="仿宋_GB2312"/>
                <w:b w:val="0"/>
                <w:bCs w:val="0"/>
                <w:color w:val="000000"/>
                <w:sz w:val="21"/>
                <w:szCs w:val="21"/>
              </w:rPr>
            </w:pPr>
          </w:p>
        </w:tc>
        <w:tc>
          <w:tcPr>
            <w:tcW w:w="3430" w:type="dxa"/>
            <w:gridSpan w:val="15"/>
            <w:vAlign w:val="center"/>
          </w:tcPr>
          <w:p>
            <w:pPr>
              <w:jc w:val="center"/>
              <w:rPr>
                <w:rFonts w:hint="eastAsia" w:ascii="仿宋_GB2312" w:hAnsi="仿宋_GB2312" w:eastAsia="仿宋_GB2312" w:cs="仿宋_GB2312"/>
                <w:b w:val="0"/>
                <w:bCs w:val="0"/>
                <w:color w:val="000000"/>
                <w:sz w:val="21"/>
                <w:szCs w:val="21"/>
              </w:rPr>
            </w:pPr>
          </w:p>
        </w:tc>
        <w:tc>
          <w:tcPr>
            <w:tcW w:w="1812" w:type="dxa"/>
            <w:gridSpan w:val="4"/>
            <w:vAlign w:val="center"/>
          </w:tcPr>
          <w:p>
            <w:pPr>
              <w:jc w:val="center"/>
              <w:rPr>
                <w:rFonts w:hint="eastAsia" w:ascii="仿宋_GB2312" w:hAnsi="仿宋_GB2312" w:eastAsia="仿宋_GB2312" w:cs="仿宋_GB2312"/>
                <w:b w:val="0"/>
                <w:bCs w:val="0"/>
                <w:color w:val="000000"/>
                <w:sz w:val="21"/>
                <w:szCs w:val="21"/>
              </w:rPr>
            </w:pPr>
          </w:p>
        </w:tc>
        <w:tc>
          <w:tcPr>
            <w:tcW w:w="1812" w:type="dxa"/>
            <w:gridSpan w:val="2"/>
            <w:vAlign w:val="center"/>
          </w:tcPr>
          <w:p>
            <w:pPr>
              <w:jc w:val="center"/>
              <w:rPr>
                <w:rFonts w:hint="eastAsia" w:ascii="仿宋_GB2312" w:hAnsi="仿宋_GB2312" w:eastAsia="仿宋_GB2312" w:cs="仿宋_GB2312"/>
                <w:b w:val="0"/>
                <w:bCs w:val="0"/>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04" w:hRule="atLeast"/>
        </w:trPr>
        <w:tc>
          <w:tcPr>
            <w:tcW w:w="1187" w:type="dxa"/>
            <w:vMerge w:val="continue"/>
            <w:vAlign w:val="center"/>
          </w:tcPr>
          <w:p>
            <w:pPr>
              <w:jc w:val="center"/>
              <w:rPr>
                <w:rFonts w:hint="eastAsia" w:ascii="仿宋_GB2312" w:hAnsi="仿宋_GB2312" w:eastAsia="仿宋_GB2312" w:cs="仿宋_GB2312"/>
                <w:b w:val="0"/>
                <w:bCs w:val="0"/>
                <w:color w:val="000000"/>
                <w:sz w:val="21"/>
                <w:szCs w:val="21"/>
              </w:rPr>
            </w:pPr>
          </w:p>
        </w:tc>
        <w:tc>
          <w:tcPr>
            <w:tcW w:w="1835" w:type="dxa"/>
            <w:gridSpan w:val="9"/>
            <w:vAlign w:val="center"/>
          </w:tcPr>
          <w:p>
            <w:pPr>
              <w:jc w:val="center"/>
              <w:rPr>
                <w:rFonts w:hint="eastAsia" w:ascii="仿宋_GB2312" w:hAnsi="仿宋_GB2312" w:eastAsia="仿宋_GB2312" w:cs="仿宋_GB2312"/>
                <w:b w:val="0"/>
                <w:bCs w:val="0"/>
                <w:color w:val="000000"/>
                <w:sz w:val="21"/>
                <w:szCs w:val="21"/>
              </w:rPr>
            </w:pPr>
          </w:p>
        </w:tc>
        <w:tc>
          <w:tcPr>
            <w:tcW w:w="3430" w:type="dxa"/>
            <w:gridSpan w:val="15"/>
            <w:vAlign w:val="center"/>
          </w:tcPr>
          <w:p>
            <w:pPr>
              <w:jc w:val="center"/>
              <w:rPr>
                <w:rFonts w:hint="eastAsia" w:ascii="仿宋_GB2312" w:hAnsi="仿宋_GB2312" w:eastAsia="仿宋_GB2312" w:cs="仿宋_GB2312"/>
                <w:b w:val="0"/>
                <w:bCs w:val="0"/>
                <w:color w:val="000000"/>
                <w:sz w:val="21"/>
                <w:szCs w:val="21"/>
              </w:rPr>
            </w:pPr>
          </w:p>
        </w:tc>
        <w:tc>
          <w:tcPr>
            <w:tcW w:w="1812" w:type="dxa"/>
            <w:gridSpan w:val="4"/>
            <w:vAlign w:val="center"/>
          </w:tcPr>
          <w:p>
            <w:pPr>
              <w:jc w:val="center"/>
              <w:rPr>
                <w:rFonts w:hint="eastAsia" w:ascii="仿宋_GB2312" w:hAnsi="仿宋_GB2312" w:eastAsia="仿宋_GB2312" w:cs="仿宋_GB2312"/>
                <w:b w:val="0"/>
                <w:bCs w:val="0"/>
                <w:color w:val="000000"/>
                <w:sz w:val="21"/>
                <w:szCs w:val="21"/>
              </w:rPr>
            </w:pPr>
          </w:p>
        </w:tc>
        <w:tc>
          <w:tcPr>
            <w:tcW w:w="1812" w:type="dxa"/>
            <w:gridSpan w:val="2"/>
            <w:vAlign w:val="center"/>
          </w:tcPr>
          <w:p>
            <w:pPr>
              <w:jc w:val="center"/>
              <w:rPr>
                <w:rFonts w:hint="eastAsia" w:ascii="仿宋_GB2312" w:hAnsi="仿宋_GB2312" w:eastAsia="仿宋_GB2312" w:cs="仿宋_GB2312"/>
                <w:b w:val="0"/>
                <w:bCs w:val="0"/>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04" w:hRule="atLeast"/>
        </w:trPr>
        <w:tc>
          <w:tcPr>
            <w:tcW w:w="1187" w:type="dxa"/>
            <w:vMerge w:val="continue"/>
            <w:vAlign w:val="center"/>
          </w:tcPr>
          <w:p>
            <w:pPr>
              <w:jc w:val="center"/>
              <w:rPr>
                <w:rFonts w:hint="eastAsia" w:ascii="仿宋_GB2312" w:hAnsi="仿宋_GB2312" w:eastAsia="仿宋_GB2312" w:cs="仿宋_GB2312"/>
                <w:b w:val="0"/>
                <w:bCs w:val="0"/>
                <w:color w:val="000000"/>
                <w:sz w:val="21"/>
                <w:szCs w:val="21"/>
              </w:rPr>
            </w:pPr>
          </w:p>
        </w:tc>
        <w:tc>
          <w:tcPr>
            <w:tcW w:w="1835" w:type="dxa"/>
            <w:gridSpan w:val="9"/>
            <w:vAlign w:val="center"/>
          </w:tcPr>
          <w:p>
            <w:pPr>
              <w:jc w:val="center"/>
              <w:rPr>
                <w:rFonts w:hint="eastAsia" w:ascii="仿宋_GB2312" w:hAnsi="仿宋_GB2312" w:eastAsia="仿宋_GB2312" w:cs="仿宋_GB2312"/>
                <w:b w:val="0"/>
                <w:bCs w:val="0"/>
                <w:color w:val="000000"/>
                <w:sz w:val="21"/>
                <w:szCs w:val="21"/>
              </w:rPr>
            </w:pPr>
          </w:p>
        </w:tc>
        <w:tc>
          <w:tcPr>
            <w:tcW w:w="3430" w:type="dxa"/>
            <w:gridSpan w:val="15"/>
            <w:vAlign w:val="center"/>
          </w:tcPr>
          <w:p>
            <w:pPr>
              <w:jc w:val="center"/>
              <w:rPr>
                <w:rFonts w:hint="eastAsia" w:ascii="仿宋_GB2312" w:hAnsi="仿宋_GB2312" w:eastAsia="仿宋_GB2312" w:cs="仿宋_GB2312"/>
                <w:b w:val="0"/>
                <w:bCs w:val="0"/>
                <w:color w:val="000000"/>
                <w:sz w:val="21"/>
                <w:szCs w:val="21"/>
              </w:rPr>
            </w:pPr>
          </w:p>
        </w:tc>
        <w:tc>
          <w:tcPr>
            <w:tcW w:w="1812" w:type="dxa"/>
            <w:gridSpan w:val="4"/>
            <w:vAlign w:val="center"/>
          </w:tcPr>
          <w:p>
            <w:pPr>
              <w:jc w:val="center"/>
              <w:rPr>
                <w:rFonts w:hint="eastAsia" w:ascii="仿宋_GB2312" w:hAnsi="仿宋_GB2312" w:eastAsia="仿宋_GB2312" w:cs="仿宋_GB2312"/>
                <w:b w:val="0"/>
                <w:bCs w:val="0"/>
                <w:color w:val="000000"/>
                <w:sz w:val="21"/>
                <w:szCs w:val="21"/>
              </w:rPr>
            </w:pPr>
          </w:p>
        </w:tc>
        <w:tc>
          <w:tcPr>
            <w:tcW w:w="1812" w:type="dxa"/>
            <w:gridSpan w:val="2"/>
            <w:vAlign w:val="center"/>
          </w:tcPr>
          <w:p>
            <w:pPr>
              <w:jc w:val="center"/>
              <w:rPr>
                <w:rFonts w:hint="eastAsia" w:ascii="仿宋_GB2312" w:hAnsi="仿宋_GB2312" w:eastAsia="仿宋_GB2312" w:cs="仿宋_GB2312"/>
                <w:b w:val="0"/>
                <w:bCs w:val="0"/>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04" w:hRule="atLeast"/>
        </w:trPr>
        <w:tc>
          <w:tcPr>
            <w:tcW w:w="1187" w:type="dxa"/>
            <w:vMerge w:val="continue"/>
            <w:vAlign w:val="center"/>
          </w:tcPr>
          <w:p>
            <w:pPr>
              <w:jc w:val="center"/>
              <w:rPr>
                <w:rFonts w:hint="eastAsia" w:ascii="仿宋_GB2312" w:hAnsi="仿宋_GB2312" w:eastAsia="仿宋_GB2312" w:cs="仿宋_GB2312"/>
                <w:b w:val="0"/>
                <w:bCs w:val="0"/>
                <w:color w:val="000000"/>
                <w:sz w:val="21"/>
                <w:szCs w:val="21"/>
              </w:rPr>
            </w:pPr>
          </w:p>
        </w:tc>
        <w:tc>
          <w:tcPr>
            <w:tcW w:w="1835" w:type="dxa"/>
            <w:gridSpan w:val="9"/>
            <w:vAlign w:val="center"/>
          </w:tcPr>
          <w:p>
            <w:pPr>
              <w:jc w:val="center"/>
              <w:rPr>
                <w:rFonts w:hint="eastAsia" w:ascii="仿宋_GB2312" w:hAnsi="仿宋_GB2312" w:eastAsia="仿宋_GB2312" w:cs="仿宋_GB2312"/>
                <w:b w:val="0"/>
                <w:bCs w:val="0"/>
                <w:color w:val="000000"/>
                <w:sz w:val="21"/>
                <w:szCs w:val="21"/>
              </w:rPr>
            </w:pPr>
          </w:p>
        </w:tc>
        <w:tc>
          <w:tcPr>
            <w:tcW w:w="3430" w:type="dxa"/>
            <w:gridSpan w:val="15"/>
            <w:vAlign w:val="center"/>
          </w:tcPr>
          <w:p>
            <w:pPr>
              <w:jc w:val="center"/>
              <w:rPr>
                <w:rFonts w:hint="eastAsia" w:ascii="仿宋_GB2312" w:hAnsi="仿宋_GB2312" w:eastAsia="仿宋_GB2312" w:cs="仿宋_GB2312"/>
                <w:b w:val="0"/>
                <w:bCs w:val="0"/>
                <w:color w:val="000000"/>
                <w:sz w:val="21"/>
                <w:szCs w:val="21"/>
              </w:rPr>
            </w:pPr>
          </w:p>
        </w:tc>
        <w:tc>
          <w:tcPr>
            <w:tcW w:w="1812" w:type="dxa"/>
            <w:gridSpan w:val="4"/>
            <w:vAlign w:val="center"/>
          </w:tcPr>
          <w:p>
            <w:pPr>
              <w:jc w:val="center"/>
              <w:rPr>
                <w:rFonts w:hint="eastAsia" w:ascii="仿宋_GB2312" w:hAnsi="仿宋_GB2312" w:eastAsia="仿宋_GB2312" w:cs="仿宋_GB2312"/>
                <w:b w:val="0"/>
                <w:bCs w:val="0"/>
                <w:color w:val="000000"/>
                <w:sz w:val="21"/>
                <w:szCs w:val="21"/>
              </w:rPr>
            </w:pPr>
          </w:p>
        </w:tc>
        <w:tc>
          <w:tcPr>
            <w:tcW w:w="1812" w:type="dxa"/>
            <w:gridSpan w:val="2"/>
            <w:vAlign w:val="center"/>
          </w:tcPr>
          <w:p>
            <w:pPr>
              <w:jc w:val="center"/>
              <w:rPr>
                <w:rFonts w:hint="eastAsia" w:ascii="仿宋_GB2312" w:hAnsi="仿宋_GB2312" w:eastAsia="仿宋_GB2312" w:cs="仿宋_GB2312"/>
                <w:b w:val="0"/>
                <w:bCs w:val="0"/>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04" w:hRule="atLeast"/>
        </w:trPr>
        <w:tc>
          <w:tcPr>
            <w:tcW w:w="1187" w:type="dxa"/>
            <w:vMerge w:val="continue"/>
            <w:vAlign w:val="center"/>
          </w:tcPr>
          <w:p>
            <w:pPr>
              <w:jc w:val="center"/>
              <w:rPr>
                <w:rFonts w:hint="eastAsia" w:ascii="仿宋_GB2312" w:hAnsi="仿宋_GB2312" w:eastAsia="仿宋_GB2312" w:cs="仿宋_GB2312"/>
                <w:b w:val="0"/>
                <w:bCs w:val="0"/>
                <w:color w:val="000000"/>
                <w:sz w:val="21"/>
                <w:szCs w:val="21"/>
              </w:rPr>
            </w:pPr>
          </w:p>
        </w:tc>
        <w:tc>
          <w:tcPr>
            <w:tcW w:w="1835" w:type="dxa"/>
            <w:gridSpan w:val="9"/>
            <w:vAlign w:val="center"/>
          </w:tcPr>
          <w:p>
            <w:pPr>
              <w:jc w:val="center"/>
              <w:rPr>
                <w:rFonts w:hint="eastAsia" w:ascii="仿宋_GB2312" w:hAnsi="仿宋_GB2312" w:eastAsia="仿宋_GB2312" w:cs="仿宋_GB2312"/>
                <w:b w:val="0"/>
                <w:bCs w:val="0"/>
                <w:color w:val="000000"/>
                <w:sz w:val="21"/>
                <w:szCs w:val="21"/>
              </w:rPr>
            </w:pPr>
          </w:p>
        </w:tc>
        <w:tc>
          <w:tcPr>
            <w:tcW w:w="3430" w:type="dxa"/>
            <w:gridSpan w:val="15"/>
            <w:vAlign w:val="center"/>
          </w:tcPr>
          <w:p>
            <w:pPr>
              <w:jc w:val="center"/>
              <w:rPr>
                <w:rFonts w:hint="eastAsia" w:ascii="仿宋_GB2312" w:hAnsi="仿宋_GB2312" w:eastAsia="仿宋_GB2312" w:cs="仿宋_GB2312"/>
                <w:b w:val="0"/>
                <w:bCs w:val="0"/>
                <w:color w:val="000000"/>
                <w:sz w:val="21"/>
                <w:szCs w:val="21"/>
              </w:rPr>
            </w:pPr>
          </w:p>
        </w:tc>
        <w:tc>
          <w:tcPr>
            <w:tcW w:w="1812" w:type="dxa"/>
            <w:gridSpan w:val="4"/>
            <w:vAlign w:val="center"/>
          </w:tcPr>
          <w:p>
            <w:pPr>
              <w:jc w:val="center"/>
              <w:rPr>
                <w:rFonts w:hint="eastAsia" w:ascii="仿宋_GB2312" w:hAnsi="仿宋_GB2312" w:eastAsia="仿宋_GB2312" w:cs="仿宋_GB2312"/>
                <w:b w:val="0"/>
                <w:bCs w:val="0"/>
                <w:color w:val="000000"/>
                <w:sz w:val="21"/>
                <w:szCs w:val="21"/>
              </w:rPr>
            </w:pPr>
          </w:p>
        </w:tc>
        <w:tc>
          <w:tcPr>
            <w:tcW w:w="1812" w:type="dxa"/>
            <w:gridSpan w:val="2"/>
            <w:vAlign w:val="center"/>
          </w:tcPr>
          <w:p>
            <w:pPr>
              <w:jc w:val="center"/>
              <w:rPr>
                <w:rFonts w:hint="eastAsia" w:ascii="仿宋_GB2312" w:hAnsi="仿宋_GB2312" w:eastAsia="仿宋_GB2312" w:cs="仿宋_GB2312"/>
                <w:b w:val="0"/>
                <w:bCs w:val="0"/>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04" w:hRule="atLeast"/>
        </w:trPr>
        <w:tc>
          <w:tcPr>
            <w:tcW w:w="1187" w:type="dxa"/>
            <w:vMerge w:val="continue"/>
            <w:vAlign w:val="center"/>
          </w:tcPr>
          <w:p>
            <w:pPr>
              <w:jc w:val="center"/>
              <w:rPr>
                <w:rFonts w:hint="eastAsia" w:ascii="仿宋_GB2312" w:hAnsi="仿宋_GB2312" w:eastAsia="仿宋_GB2312" w:cs="仿宋_GB2312"/>
                <w:b w:val="0"/>
                <w:bCs w:val="0"/>
                <w:color w:val="000000"/>
                <w:sz w:val="21"/>
                <w:szCs w:val="21"/>
              </w:rPr>
            </w:pPr>
          </w:p>
        </w:tc>
        <w:tc>
          <w:tcPr>
            <w:tcW w:w="1835" w:type="dxa"/>
            <w:gridSpan w:val="9"/>
            <w:vAlign w:val="center"/>
          </w:tcPr>
          <w:p>
            <w:pPr>
              <w:jc w:val="center"/>
              <w:rPr>
                <w:rFonts w:hint="eastAsia" w:ascii="仿宋_GB2312" w:hAnsi="仿宋_GB2312" w:eastAsia="仿宋_GB2312" w:cs="仿宋_GB2312"/>
                <w:b w:val="0"/>
                <w:bCs w:val="0"/>
                <w:color w:val="000000"/>
                <w:sz w:val="21"/>
                <w:szCs w:val="21"/>
              </w:rPr>
            </w:pPr>
          </w:p>
        </w:tc>
        <w:tc>
          <w:tcPr>
            <w:tcW w:w="3430" w:type="dxa"/>
            <w:gridSpan w:val="15"/>
            <w:vAlign w:val="center"/>
          </w:tcPr>
          <w:p>
            <w:pPr>
              <w:jc w:val="center"/>
              <w:rPr>
                <w:rFonts w:hint="eastAsia" w:ascii="仿宋_GB2312" w:hAnsi="仿宋_GB2312" w:eastAsia="仿宋_GB2312" w:cs="仿宋_GB2312"/>
                <w:b w:val="0"/>
                <w:bCs w:val="0"/>
                <w:color w:val="000000"/>
                <w:sz w:val="21"/>
                <w:szCs w:val="21"/>
              </w:rPr>
            </w:pPr>
          </w:p>
        </w:tc>
        <w:tc>
          <w:tcPr>
            <w:tcW w:w="1812" w:type="dxa"/>
            <w:gridSpan w:val="4"/>
            <w:vAlign w:val="center"/>
          </w:tcPr>
          <w:p>
            <w:pPr>
              <w:jc w:val="center"/>
              <w:rPr>
                <w:rFonts w:hint="eastAsia" w:ascii="仿宋_GB2312" w:hAnsi="仿宋_GB2312" w:eastAsia="仿宋_GB2312" w:cs="仿宋_GB2312"/>
                <w:b w:val="0"/>
                <w:bCs w:val="0"/>
                <w:color w:val="000000"/>
                <w:sz w:val="21"/>
                <w:szCs w:val="21"/>
              </w:rPr>
            </w:pPr>
          </w:p>
        </w:tc>
        <w:tc>
          <w:tcPr>
            <w:tcW w:w="1812" w:type="dxa"/>
            <w:gridSpan w:val="2"/>
            <w:vAlign w:val="center"/>
          </w:tcPr>
          <w:p>
            <w:pPr>
              <w:jc w:val="center"/>
              <w:rPr>
                <w:rFonts w:hint="eastAsia" w:ascii="仿宋_GB2312" w:hAnsi="仿宋_GB2312" w:eastAsia="仿宋_GB2312" w:cs="仿宋_GB2312"/>
                <w:b w:val="0"/>
                <w:bCs w:val="0"/>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22" w:hRule="exact"/>
        </w:trPr>
        <w:tc>
          <w:tcPr>
            <w:tcW w:w="3022" w:type="dxa"/>
            <w:gridSpan w:val="10"/>
            <w:vAlign w:val="center"/>
          </w:tcPr>
          <w:p>
            <w:pPr>
              <w:jc w:val="center"/>
              <w:rPr>
                <w:rFonts w:hint="eastAsia" w:ascii="仿宋_GB2312" w:hAnsi="仿宋_GB2312" w:eastAsia="仿宋_GB2312" w:cs="仿宋_GB2312"/>
                <w:b w:val="0"/>
                <w:bCs w:val="0"/>
                <w:color w:val="000000"/>
                <w:sz w:val="21"/>
                <w:szCs w:val="21"/>
              </w:rPr>
            </w:pPr>
            <w:r>
              <w:rPr>
                <w:rFonts w:hint="eastAsia" w:ascii="仿宋_GB2312" w:hAnsi="仿宋_GB2312" w:eastAsia="仿宋_GB2312" w:cs="仿宋_GB2312"/>
                <w:b w:val="0"/>
                <w:bCs w:val="0"/>
                <w:color w:val="000000"/>
                <w:sz w:val="21"/>
                <w:szCs w:val="21"/>
              </w:rPr>
              <w:t>受过何种市级以上奖励</w:t>
            </w:r>
          </w:p>
        </w:tc>
        <w:tc>
          <w:tcPr>
            <w:tcW w:w="7054" w:type="dxa"/>
            <w:gridSpan w:val="21"/>
            <w:vAlign w:val="center"/>
          </w:tcPr>
          <w:p>
            <w:pPr>
              <w:jc w:val="center"/>
              <w:rPr>
                <w:rFonts w:hint="eastAsia" w:ascii="仿宋_GB2312" w:hAnsi="仿宋_GB2312" w:eastAsia="仿宋_GB2312" w:cs="仿宋_GB2312"/>
                <w:b w:val="0"/>
                <w:bCs w:val="0"/>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68" w:hRule="atLeast"/>
        </w:trPr>
        <w:tc>
          <w:tcPr>
            <w:tcW w:w="3022" w:type="dxa"/>
            <w:gridSpan w:val="10"/>
            <w:vAlign w:val="center"/>
          </w:tcPr>
          <w:p>
            <w:pPr>
              <w:jc w:val="center"/>
              <w:rPr>
                <w:rFonts w:hint="eastAsia" w:ascii="仿宋_GB2312" w:hAnsi="仿宋_GB2312" w:eastAsia="仿宋_GB2312" w:cs="仿宋_GB2312"/>
                <w:b w:val="0"/>
                <w:bCs w:val="0"/>
                <w:color w:val="000000"/>
                <w:sz w:val="21"/>
                <w:szCs w:val="21"/>
              </w:rPr>
            </w:pPr>
            <w:r>
              <w:rPr>
                <w:rFonts w:hint="eastAsia" w:ascii="仿宋_GB2312" w:hAnsi="仿宋_GB2312" w:eastAsia="仿宋_GB2312" w:cs="仿宋_GB2312"/>
                <w:b w:val="0"/>
                <w:bCs w:val="0"/>
                <w:color w:val="000000"/>
                <w:sz w:val="21"/>
                <w:szCs w:val="21"/>
              </w:rPr>
              <w:t>受过何种处分、处罚</w:t>
            </w:r>
          </w:p>
        </w:tc>
        <w:tc>
          <w:tcPr>
            <w:tcW w:w="7054" w:type="dxa"/>
            <w:gridSpan w:val="21"/>
            <w:vAlign w:val="center"/>
          </w:tcPr>
          <w:p>
            <w:pPr>
              <w:jc w:val="center"/>
              <w:rPr>
                <w:rFonts w:hint="eastAsia" w:ascii="仿宋_GB2312" w:hAnsi="仿宋_GB2312" w:eastAsia="仿宋_GB2312" w:cs="仿宋_GB2312"/>
                <w:b w:val="0"/>
                <w:bCs w:val="0"/>
                <w:color w:val="000000"/>
                <w:sz w:val="21"/>
                <w:szCs w:val="21"/>
              </w:rPr>
            </w:pPr>
          </w:p>
        </w:tc>
      </w:tr>
    </w:tbl>
    <w:p>
      <w:pPr>
        <w:rPr>
          <w:rFonts w:hint="eastAsia" w:ascii="宋体" w:hAnsi="宋体"/>
          <w:b w:val="0"/>
          <w:bCs w:val="0"/>
          <w:color w:val="000000"/>
          <w:sz w:val="28"/>
          <w:szCs w:val="28"/>
        </w:rPr>
      </w:pPr>
    </w:p>
    <w:tbl>
      <w:tblPr>
        <w:tblStyle w:val="4"/>
        <w:tblW w:w="9416" w:type="dxa"/>
        <w:jc w:val="center"/>
        <w:tblInd w:w="-10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93"/>
        <w:gridCol w:w="1522"/>
        <w:gridCol w:w="1494"/>
        <w:gridCol w:w="1618"/>
        <w:gridCol w:w="542"/>
        <w:gridCol w:w="828"/>
        <w:gridCol w:w="612"/>
        <w:gridCol w:w="200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16" w:hRule="exact"/>
          <w:jc w:val="center"/>
        </w:trPr>
        <w:tc>
          <w:tcPr>
            <w:tcW w:w="793" w:type="dxa"/>
            <w:vMerge w:val="restart"/>
            <w:textDirection w:val="tbLrV"/>
            <w:vAlign w:val="center"/>
          </w:tcPr>
          <w:p>
            <w:pPr>
              <w:ind w:left="0" w:leftChars="0" w:right="0" w:rightChars="0" w:firstLine="0" w:firstLineChars="0"/>
              <w:jc w:val="center"/>
              <w:rPr>
                <w:rFonts w:hint="eastAsia" w:ascii="仿宋_GB2312" w:hAnsi="仿宋_GB2312" w:eastAsia="仿宋_GB2312" w:cs="仿宋_GB2312"/>
                <w:b w:val="0"/>
                <w:bCs w:val="0"/>
                <w:color w:val="000000"/>
                <w:sz w:val="21"/>
                <w:szCs w:val="21"/>
                <w:lang w:eastAsia="zh-CN"/>
              </w:rPr>
            </w:pPr>
            <w:r>
              <w:rPr>
                <w:rFonts w:hint="eastAsia" w:ascii="仿宋_GB2312" w:hAnsi="仿宋_GB2312" w:eastAsia="仿宋_GB2312" w:cs="仿宋_GB2312"/>
                <w:b w:val="0"/>
                <w:bCs w:val="0"/>
                <w:color w:val="000000"/>
                <w:sz w:val="21"/>
                <w:szCs w:val="21"/>
                <w:lang w:eastAsia="zh-CN"/>
              </w:rPr>
              <w:t>高等教育情况</w:t>
            </w:r>
          </w:p>
        </w:tc>
        <w:tc>
          <w:tcPr>
            <w:tcW w:w="1522" w:type="dxa"/>
            <w:vAlign w:val="center"/>
          </w:tcPr>
          <w:p>
            <w:pPr>
              <w:ind w:left="0" w:leftChars="0" w:right="0" w:rightChars="0" w:firstLine="0" w:firstLineChars="0"/>
              <w:jc w:val="center"/>
              <w:rPr>
                <w:rFonts w:hint="eastAsia" w:ascii="仿宋_GB2312" w:hAnsi="仿宋_GB2312" w:eastAsia="仿宋_GB2312" w:cs="仿宋_GB2312"/>
                <w:b w:val="0"/>
                <w:bCs w:val="0"/>
                <w:color w:val="000000"/>
                <w:sz w:val="21"/>
                <w:szCs w:val="21"/>
              </w:rPr>
            </w:pPr>
            <w:r>
              <w:rPr>
                <w:rFonts w:hint="eastAsia" w:ascii="仿宋_GB2312" w:hAnsi="仿宋_GB2312" w:eastAsia="仿宋_GB2312" w:cs="仿宋_GB2312"/>
                <w:b w:val="0"/>
                <w:bCs w:val="0"/>
                <w:color w:val="000000"/>
                <w:sz w:val="21"/>
                <w:szCs w:val="21"/>
              </w:rPr>
              <w:t>专业</w:t>
            </w:r>
          </w:p>
        </w:tc>
        <w:tc>
          <w:tcPr>
            <w:tcW w:w="1494" w:type="dxa"/>
            <w:vAlign w:val="center"/>
          </w:tcPr>
          <w:p>
            <w:pPr>
              <w:ind w:left="0" w:leftChars="0" w:right="0" w:rightChars="0" w:firstLine="0" w:firstLineChars="0"/>
              <w:jc w:val="center"/>
              <w:rPr>
                <w:rFonts w:hint="eastAsia" w:ascii="仿宋_GB2312" w:hAnsi="仿宋_GB2312" w:eastAsia="仿宋_GB2312" w:cs="仿宋_GB2312"/>
                <w:b w:val="0"/>
                <w:bCs w:val="0"/>
                <w:color w:val="000000"/>
                <w:sz w:val="21"/>
                <w:szCs w:val="21"/>
              </w:rPr>
            </w:pPr>
            <w:r>
              <w:rPr>
                <w:rFonts w:hint="eastAsia" w:ascii="仿宋_GB2312" w:hAnsi="仿宋_GB2312" w:eastAsia="仿宋_GB2312" w:cs="仿宋_GB2312"/>
                <w:b w:val="0"/>
                <w:bCs w:val="0"/>
                <w:color w:val="000000"/>
                <w:sz w:val="21"/>
                <w:szCs w:val="21"/>
              </w:rPr>
              <w:t>学历</w:t>
            </w:r>
          </w:p>
        </w:tc>
        <w:tc>
          <w:tcPr>
            <w:tcW w:w="1618" w:type="dxa"/>
            <w:vAlign w:val="center"/>
          </w:tcPr>
          <w:p>
            <w:pPr>
              <w:ind w:left="0" w:leftChars="0" w:right="0" w:rightChars="0" w:firstLine="0" w:firstLineChars="0"/>
              <w:jc w:val="center"/>
              <w:rPr>
                <w:rFonts w:hint="eastAsia" w:ascii="仿宋_GB2312" w:hAnsi="仿宋_GB2312" w:eastAsia="仿宋_GB2312" w:cs="仿宋_GB2312"/>
                <w:b w:val="0"/>
                <w:bCs w:val="0"/>
                <w:color w:val="000000"/>
                <w:sz w:val="21"/>
                <w:szCs w:val="21"/>
              </w:rPr>
            </w:pPr>
            <w:r>
              <w:rPr>
                <w:rFonts w:hint="eastAsia" w:ascii="仿宋_GB2312" w:hAnsi="仿宋_GB2312" w:eastAsia="仿宋_GB2312" w:cs="仿宋_GB2312"/>
                <w:b w:val="0"/>
                <w:bCs w:val="0"/>
                <w:color w:val="000000"/>
                <w:sz w:val="21"/>
                <w:szCs w:val="21"/>
              </w:rPr>
              <w:t>学位</w:t>
            </w:r>
          </w:p>
        </w:tc>
        <w:tc>
          <w:tcPr>
            <w:tcW w:w="1370" w:type="dxa"/>
            <w:gridSpan w:val="2"/>
            <w:vAlign w:val="center"/>
          </w:tcPr>
          <w:p>
            <w:pPr>
              <w:ind w:left="0" w:leftChars="0" w:right="0" w:rightChars="0" w:firstLine="0" w:firstLineChars="0"/>
              <w:jc w:val="center"/>
              <w:rPr>
                <w:rFonts w:hint="eastAsia" w:ascii="仿宋_GB2312" w:hAnsi="仿宋_GB2312" w:eastAsia="仿宋_GB2312" w:cs="仿宋_GB2312"/>
                <w:b w:val="0"/>
                <w:bCs w:val="0"/>
                <w:color w:val="000000"/>
                <w:sz w:val="21"/>
                <w:szCs w:val="21"/>
              </w:rPr>
            </w:pPr>
            <w:r>
              <w:rPr>
                <w:rFonts w:hint="eastAsia" w:ascii="仿宋_GB2312" w:hAnsi="仿宋_GB2312" w:eastAsia="仿宋_GB2312" w:cs="仿宋_GB2312"/>
                <w:b w:val="0"/>
                <w:bCs w:val="0"/>
                <w:color w:val="000000"/>
                <w:sz w:val="21"/>
                <w:szCs w:val="21"/>
              </w:rPr>
              <w:t>取得时间</w:t>
            </w:r>
          </w:p>
        </w:tc>
        <w:tc>
          <w:tcPr>
            <w:tcW w:w="2619" w:type="dxa"/>
            <w:gridSpan w:val="2"/>
            <w:vAlign w:val="center"/>
          </w:tcPr>
          <w:p>
            <w:pPr>
              <w:ind w:left="0" w:leftChars="0" w:right="0" w:rightChars="0" w:firstLine="0" w:firstLineChars="0"/>
              <w:jc w:val="center"/>
              <w:rPr>
                <w:rFonts w:hint="eastAsia" w:ascii="仿宋_GB2312" w:hAnsi="仿宋_GB2312" w:eastAsia="仿宋_GB2312" w:cs="仿宋_GB2312"/>
                <w:b w:val="0"/>
                <w:bCs w:val="0"/>
                <w:color w:val="000000"/>
                <w:sz w:val="21"/>
                <w:szCs w:val="21"/>
              </w:rPr>
            </w:pPr>
            <w:r>
              <w:rPr>
                <w:rFonts w:hint="eastAsia" w:ascii="仿宋_GB2312" w:hAnsi="仿宋_GB2312" w:eastAsia="仿宋_GB2312" w:cs="仿宋_GB2312"/>
                <w:b w:val="0"/>
                <w:bCs w:val="0"/>
                <w:color w:val="000000"/>
                <w:sz w:val="21"/>
                <w:szCs w:val="21"/>
              </w:rPr>
              <w:t>毕业学校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16" w:hRule="exact"/>
          <w:jc w:val="center"/>
        </w:trPr>
        <w:tc>
          <w:tcPr>
            <w:tcW w:w="793" w:type="dxa"/>
            <w:vMerge w:val="continue"/>
            <w:vAlign w:val="center"/>
          </w:tcPr>
          <w:p>
            <w:pPr>
              <w:ind w:left="0" w:leftChars="0" w:right="0" w:rightChars="0" w:firstLine="0" w:firstLineChars="0"/>
              <w:jc w:val="center"/>
              <w:rPr>
                <w:rFonts w:hint="eastAsia" w:ascii="仿宋_GB2312" w:hAnsi="仿宋_GB2312" w:eastAsia="仿宋_GB2312" w:cs="仿宋_GB2312"/>
                <w:b w:val="0"/>
                <w:bCs w:val="0"/>
                <w:color w:val="000000"/>
                <w:sz w:val="21"/>
                <w:szCs w:val="21"/>
              </w:rPr>
            </w:pPr>
          </w:p>
        </w:tc>
        <w:tc>
          <w:tcPr>
            <w:tcW w:w="1522" w:type="dxa"/>
            <w:vAlign w:val="center"/>
          </w:tcPr>
          <w:p>
            <w:pPr>
              <w:ind w:left="0" w:leftChars="0" w:right="0" w:rightChars="0" w:firstLine="0" w:firstLineChars="0"/>
              <w:jc w:val="center"/>
              <w:rPr>
                <w:rFonts w:hint="eastAsia" w:ascii="仿宋_GB2312" w:hAnsi="仿宋_GB2312" w:eastAsia="仿宋_GB2312" w:cs="仿宋_GB2312"/>
                <w:b w:val="0"/>
                <w:bCs w:val="0"/>
                <w:color w:val="000000"/>
                <w:sz w:val="21"/>
                <w:szCs w:val="21"/>
              </w:rPr>
            </w:pPr>
          </w:p>
        </w:tc>
        <w:tc>
          <w:tcPr>
            <w:tcW w:w="1494" w:type="dxa"/>
            <w:vAlign w:val="center"/>
          </w:tcPr>
          <w:p>
            <w:pPr>
              <w:ind w:left="0" w:leftChars="0" w:right="0" w:rightChars="0" w:firstLine="0" w:firstLineChars="0"/>
              <w:jc w:val="center"/>
              <w:rPr>
                <w:rFonts w:hint="eastAsia" w:ascii="仿宋_GB2312" w:hAnsi="仿宋_GB2312" w:eastAsia="仿宋_GB2312" w:cs="仿宋_GB2312"/>
                <w:b w:val="0"/>
                <w:bCs w:val="0"/>
                <w:color w:val="000000"/>
                <w:sz w:val="21"/>
                <w:szCs w:val="21"/>
              </w:rPr>
            </w:pPr>
          </w:p>
        </w:tc>
        <w:tc>
          <w:tcPr>
            <w:tcW w:w="1618" w:type="dxa"/>
            <w:vAlign w:val="center"/>
          </w:tcPr>
          <w:p>
            <w:pPr>
              <w:ind w:left="0" w:leftChars="0" w:right="0" w:rightChars="0" w:firstLine="0" w:firstLineChars="0"/>
              <w:jc w:val="center"/>
              <w:rPr>
                <w:rFonts w:hint="eastAsia" w:ascii="仿宋_GB2312" w:hAnsi="仿宋_GB2312" w:eastAsia="仿宋_GB2312" w:cs="仿宋_GB2312"/>
                <w:b w:val="0"/>
                <w:bCs w:val="0"/>
                <w:color w:val="000000"/>
                <w:sz w:val="21"/>
                <w:szCs w:val="21"/>
              </w:rPr>
            </w:pPr>
          </w:p>
        </w:tc>
        <w:tc>
          <w:tcPr>
            <w:tcW w:w="1370" w:type="dxa"/>
            <w:gridSpan w:val="2"/>
            <w:vAlign w:val="center"/>
          </w:tcPr>
          <w:p>
            <w:pPr>
              <w:ind w:left="0" w:leftChars="0" w:right="0" w:rightChars="0" w:firstLine="0" w:firstLineChars="0"/>
              <w:jc w:val="center"/>
              <w:rPr>
                <w:rFonts w:hint="eastAsia" w:ascii="仿宋_GB2312" w:hAnsi="仿宋_GB2312" w:eastAsia="仿宋_GB2312" w:cs="仿宋_GB2312"/>
                <w:b w:val="0"/>
                <w:bCs w:val="0"/>
                <w:color w:val="000000"/>
                <w:sz w:val="21"/>
                <w:szCs w:val="21"/>
              </w:rPr>
            </w:pPr>
          </w:p>
        </w:tc>
        <w:tc>
          <w:tcPr>
            <w:tcW w:w="2619" w:type="dxa"/>
            <w:gridSpan w:val="2"/>
            <w:vAlign w:val="center"/>
          </w:tcPr>
          <w:p>
            <w:pPr>
              <w:ind w:left="0" w:leftChars="0" w:right="0" w:rightChars="0" w:firstLine="0" w:firstLineChars="0"/>
              <w:jc w:val="center"/>
              <w:rPr>
                <w:rFonts w:hint="eastAsia" w:ascii="仿宋_GB2312" w:hAnsi="仿宋_GB2312" w:eastAsia="仿宋_GB2312" w:cs="仿宋_GB2312"/>
                <w:b w:val="0"/>
                <w:bCs w:val="0"/>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44" w:hRule="exact"/>
          <w:jc w:val="center"/>
        </w:trPr>
        <w:tc>
          <w:tcPr>
            <w:tcW w:w="793" w:type="dxa"/>
            <w:vMerge w:val="continue"/>
            <w:vAlign w:val="center"/>
          </w:tcPr>
          <w:p>
            <w:pPr>
              <w:ind w:left="0" w:leftChars="0" w:right="0" w:rightChars="0" w:firstLine="0" w:firstLineChars="0"/>
              <w:jc w:val="center"/>
              <w:rPr>
                <w:rFonts w:hint="eastAsia" w:ascii="仿宋_GB2312" w:hAnsi="仿宋_GB2312" w:eastAsia="仿宋_GB2312" w:cs="仿宋_GB2312"/>
                <w:b w:val="0"/>
                <w:bCs w:val="0"/>
                <w:color w:val="000000"/>
                <w:sz w:val="21"/>
                <w:szCs w:val="21"/>
              </w:rPr>
            </w:pPr>
          </w:p>
        </w:tc>
        <w:tc>
          <w:tcPr>
            <w:tcW w:w="1522" w:type="dxa"/>
            <w:vAlign w:val="center"/>
          </w:tcPr>
          <w:p>
            <w:pPr>
              <w:ind w:left="0" w:leftChars="0" w:right="0" w:rightChars="0" w:firstLine="0" w:firstLineChars="0"/>
              <w:jc w:val="center"/>
              <w:rPr>
                <w:rFonts w:hint="eastAsia" w:ascii="仿宋_GB2312" w:hAnsi="仿宋_GB2312" w:eastAsia="仿宋_GB2312" w:cs="仿宋_GB2312"/>
                <w:b w:val="0"/>
                <w:bCs w:val="0"/>
                <w:color w:val="000000"/>
                <w:sz w:val="21"/>
                <w:szCs w:val="21"/>
              </w:rPr>
            </w:pPr>
          </w:p>
        </w:tc>
        <w:tc>
          <w:tcPr>
            <w:tcW w:w="1494" w:type="dxa"/>
            <w:vAlign w:val="center"/>
          </w:tcPr>
          <w:p>
            <w:pPr>
              <w:ind w:left="0" w:leftChars="0" w:right="0" w:rightChars="0" w:firstLine="0" w:firstLineChars="0"/>
              <w:jc w:val="center"/>
              <w:rPr>
                <w:rFonts w:hint="eastAsia" w:ascii="仿宋_GB2312" w:hAnsi="仿宋_GB2312" w:eastAsia="仿宋_GB2312" w:cs="仿宋_GB2312"/>
                <w:b w:val="0"/>
                <w:bCs w:val="0"/>
                <w:color w:val="000000"/>
                <w:sz w:val="21"/>
                <w:szCs w:val="21"/>
              </w:rPr>
            </w:pPr>
          </w:p>
        </w:tc>
        <w:tc>
          <w:tcPr>
            <w:tcW w:w="1618" w:type="dxa"/>
            <w:vAlign w:val="center"/>
          </w:tcPr>
          <w:p>
            <w:pPr>
              <w:ind w:left="0" w:leftChars="0" w:right="0" w:rightChars="0" w:firstLine="0" w:firstLineChars="0"/>
              <w:jc w:val="center"/>
              <w:rPr>
                <w:rFonts w:hint="eastAsia" w:ascii="仿宋_GB2312" w:hAnsi="仿宋_GB2312" w:eastAsia="仿宋_GB2312" w:cs="仿宋_GB2312"/>
                <w:b w:val="0"/>
                <w:bCs w:val="0"/>
                <w:color w:val="000000"/>
                <w:sz w:val="21"/>
                <w:szCs w:val="21"/>
              </w:rPr>
            </w:pPr>
          </w:p>
        </w:tc>
        <w:tc>
          <w:tcPr>
            <w:tcW w:w="1370" w:type="dxa"/>
            <w:gridSpan w:val="2"/>
            <w:vAlign w:val="center"/>
          </w:tcPr>
          <w:p>
            <w:pPr>
              <w:ind w:left="0" w:leftChars="0" w:right="0" w:rightChars="0" w:firstLine="0" w:firstLineChars="0"/>
              <w:jc w:val="center"/>
              <w:rPr>
                <w:rFonts w:hint="eastAsia" w:ascii="仿宋_GB2312" w:hAnsi="仿宋_GB2312" w:eastAsia="仿宋_GB2312" w:cs="仿宋_GB2312"/>
                <w:b w:val="0"/>
                <w:bCs w:val="0"/>
                <w:color w:val="000000"/>
                <w:sz w:val="21"/>
                <w:szCs w:val="21"/>
              </w:rPr>
            </w:pPr>
          </w:p>
        </w:tc>
        <w:tc>
          <w:tcPr>
            <w:tcW w:w="2619" w:type="dxa"/>
            <w:gridSpan w:val="2"/>
            <w:vAlign w:val="center"/>
          </w:tcPr>
          <w:p>
            <w:pPr>
              <w:ind w:left="0" w:leftChars="0" w:right="0" w:rightChars="0" w:firstLine="0" w:firstLineChars="0"/>
              <w:jc w:val="center"/>
              <w:rPr>
                <w:rFonts w:hint="eastAsia" w:ascii="仿宋_GB2312" w:hAnsi="仿宋_GB2312" w:eastAsia="仿宋_GB2312" w:cs="仿宋_GB2312"/>
                <w:b w:val="0"/>
                <w:bCs w:val="0"/>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23" w:hRule="exact"/>
          <w:jc w:val="center"/>
        </w:trPr>
        <w:tc>
          <w:tcPr>
            <w:tcW w:w="793" w:type="dxa"/>
            <w:vMerge w:val="continue"/>
            <w:vAlign w:val="center"/>
          </w:tcPr>
          <w:p>
            <w:pPr>
              <w:ind w:left="0" w:leftChars="0" w:right="0" w:rightChars="0" w:firstLine="0" w:firstLineChars="0"/>
              <w:jc w:val="center"/>
              <w:rPr>
                <w:rFonts w:hint="eastAsia" w:ascii="仿宋_GB2312" w:hAnsi="仿宋_GB2312" w:eastAsia="仿宋_GB2312" w:cs="仿宋_GB2312"/>
                <w:b w:val="0"/>
                <w:bCs w:val="0"/>
                <w:color w:val="000000"/>
                <w:sz w:val="21"/>
                <w:szCs w:val="21"/>
              </w:rPr>
            </w:pPr>
          </w:p>
        </w:tc>
        <w:tc>
          <w:tcPr>
            <w:tcW w:w="1522" w:type="dxa"/>
            <w:vAlign w:val="center"/>
          </w:tcPr>
          <w:p>
            <w:pPr>
              <w:ind w:left="0" w:leftChars="0" w:right="0" w:rightChars="0" w:firstLine="0" w:firstLineChars="0"/>
              <w:jc w:val="center"/>
              <w:rPr>
                <w:rFonts w:hint="eastAsia" w:ascii="仿宋_GB2312" w:hAnsi="仿宋_GB2312" w:eastAsia="仿宋_GB2312" w:cs="仿宋_GB2312"/>
                <w:b w:val="0"/>
                <w:bCs w:val="0"/>
                <w:color w:val="000000"/>
                <w:sz w:val="21"/>
                <w:szCs w:val="21"/>
              </w:rPr>
            </w:pPr>
          </w:p>
        </w:tc>
        <w:tc>
          <w:tcPr>
            <w:tcW w:w="1494" w:type="dxa"/>
            <w:vAlign w:val="center"/>
          </w:tcPr>
          <w:p>
            <w:pPr>
              <w:ind w:left="0" w:leftChars="0" w:right="0" w:rightChars="0" w:firstLine="0" w:firstLineChars="0"/>
              <w:jc w:val="center"/>
              <w:rPr>
                <w:rFonts w:hint="eastAsia" w:ascii="仿宋_GB2312" w:hAnsi="仿宋_GB2312" w:eastAsia="仿宋_GB2312" w:cs="仿宋_GB2312"/>
                <w:b w:val="0"/>
                <w:bCs w:val="0"/>
                <w:color w:val="000000"/>
                <w:sz w:val="21"/>
                <w:szCs w:val="21"/>
              </w:rPr>
            </w:pPr>
          </w:p>
        </w:tc>
        <w:tc>
          <w:tcPr>
            <w:tcW w:w="1618" w:type="dxa"/>
            <w:vAlign w:val="center"/>
          </w:tcPr>
          <w:p>
            <w:pPr>
              <w:ind w:left="0" w:leftChars="0" w:right="0" w:rightChars="0" w:firstLine="0" w:firstLineChars="0"/>
              <w:jc w:val="center"/>
              <w:rPr>
                <w:rFonts w:hint="eastAsia" w:ascii="仿宋_GB2312" w:hAnsi="仿宋_GB2312" w:eastAsia="仿宋_GB2312" w:cs="仿宋_GB2312"/>
                <w:b w:val="0"/>
                <w:bCs w:val="0"/>
                <w:color w:val="000000"/>
                <w:sz w:val="21"/>
                <w:szCs w:val="21"/>
              </w:rPr>
            </w:pPr>
          </w:p>
        </w:tc>
        <w:tc>
          <w:tcPr>
            <w:tcW w:w="1370" w:type="dxa"/>
            <w:gridSpan w:val="2"/>
            <w:vAlign w:val="center"/>
          </w:tcPr>
          <w:p>
            <w:pPr>
              <w:ind w:left="0" w:leftChars="0" w:right="0" w:rightChars="0" w:firstLine="0" w:firstLineChars="0"/>
              <w:jc w:val="center"/>
              <w:rPr>
                <w:rFonts w:hint="eastAsia" w:ascii="仿宋_GB2312" w:hAnsi="仿宋_GB2312" w:eastAsia="仿宋_GB2312" w:cs="仿宋_GB2312"/>
                <w:b w:val="0"/>
                <w:bCs w:val="0"/>
                <w:color w:val="000000"/>
                <w:sz w:val="21"/>
                <w:szCs w:val="21"/>
              </w:rPr>
            </w:pPr>
          </w:p>
        </w:tc>
        <w:tc>
          <w:tcPr>
            <w:tcW w:w="2619" w:type="dxa"/>
            <w:gridSpan w:val="2"/>
            <w:vAlign w:val="center"/>
          </w:tcPr>
          <w:p>
            <w:pPr>
              <w:ind w:left="0" w:leftChars="0" w:right="0" w:rightChars="0" w:firstLine="0" w:firstLineChars="0"/>
              <w:jc w:val="center"/>
              <w:rPr>
                <w:rFonts w:hint="eastAsia" w:ascii="仿宋_GB2312" w:hAnsi="仿宋_GB2312" w:eastAsia="仿宋_GB2312" w:cs="仿宋_GB2312"/>
                <w:b w:val="0"/>
                <w:bCs w:val="0"/>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16" w:hRule="exact"/>
          <w:jc w:val="center"/>
        </w:trPr>
        <w:tc>
          <w:tcPr>
            <w:tcW w:w="793" w:type="dxa"/>
            <w:vMerge w:val="continue"/>
            <w:vAlign w:val="center"/>
          </w:tcPr>
          <w:p>
            <w:pPr>
              <w:ind w:left="0" w:leftChars="0" w:right="0" w:rightChars="0" w:firstLine="0" w:firstLineChars="0"/>
              <w:jc w:val="center"/>
              <w:rPr>
                <w:rFonts w:hint="eastAsia" w:ascii="仿宋_GB2312" w:hAnsi="仿宋_GB2312" w:eastAsia="仿宋_GB2312" w:cs="仿宋_GB2312"/>
                <w:b w:val="0"/>
                <w:bCs w:val="0"/>
                <w:color w:val="000000"/>
                <w:sz w:val="21"/>
                <w:szCs w:val="21"/>
              </w:rPr>
            </w:pPr>
          </w:p>
        </w:tc>
        <w:tc>
          <w:tcPr>
            <w:tcW w:w="1522" w:type="dxa"/>
            <w:vAlign w:val="center"/>
          </w:tcPr>
          <w:p>
            <w:pPr>
              <w:ind w:left="0" w:leftChars="0" w:right="0" w:rightChars="0" w:firstLine="0" w:firstLineChars="0"/>
              <w:jc w:val="center"/>
              <w:rPr>
                <w:rFonts w:hint="eastAsia" w:ascii="仿宋_GB2312" w:hAnsi="仿宋_GB2312" w:eastAsia="仿宋_GB2312" w:cs="仿宋_GB2312"/>
                <w:b w:val="0"/>
                <w:bCs w:val="0"/>
                <w:color w:val="000000"/>
                <w:sz w:val="21"/>
                <w:szCs w:val="21"/>
              </w:rPr>
            </w:pPr>
          </w:p>
        </w:tc>
        <w:tc>
          <w:tcPr>
            <w:tcW w:w="1494" w:type="dxa"/>
            <w:vAlign w:val="center"/>
          </w:tcPr>
          <w:p>
            <w:pPr>
              <w:ind w:left="0" w:leftChars="0" w:right="0" w:rightChars="0" w:firstLine="0" w:firstLineChars="0"/>
              <w:jc w:val="center"/>
              <w:rPr>
                <w:rFonts w:hint="eastAsia" w:ascii="仿宋_GB2312" w:hAnsi="仿宋_GB2312" w:eastAsia="仿宋_GB2312" w:cs="仿宋_GB2312"/>
                <w:b w:val="0"/>
                <w:bCs w:val="0"/>
                <w:color w:val="000000"/>
                <w:sz w:val="21"/>
                <w:szCs w:val="21"/>
              </w:rPr>
            </w:pPr>
          </w:p>
        </w:tc>
        <w:tc>
          <w:tcPr>
            <w:tcW w:w="1618" w:type="dxa"/>
            <w:vAlign w:val="center"/>
          </w:tcPr>
          <w:p>
            <w:pPr>
              <w:ind w:left="0" w:leftChars="0" w:right="0" w:rightChars="0" w:firstLine="0" w:firstLineChars="0"/>
              <w:jc w:val="center"/>
              <w:rPr>
                <w:rFonts w:hint="eastAsia" w:ascii="仿宋_GB2312" w:hAnsi="仿宋_GB2312" w:eastAsia="仿宋_GB2312" w:cs="仿宋_GB2312"/>
                <w:b w:val="0"/>
                <w:bCs w:val="0"/>
                <w:color w:val="000000"/>
                <w:sz w:val="21"/>
                <w:szCs w:val="21"/>
              </w:rPr>
            </w:pPr>
          </w:p>
        </w:tc>
        <w:tc>
          <w:tcPr>
            <w:tcW w:w="1370" w:type="dxa"/>
            <w:gridSpan w:val="2"/>
            <w:vAlign w:val="center"/>
          </w:tcPr>
          <w:p>
            <w:pPr>
              <w:ind w:left="0" w:leftChars="0" w:right="0" w:rightChars="0" w:firstLine="0" w:firstLineChars="0"/>
              <w:jc w:val="center"/>
              <w:rPr>
                <w:rFonts w:hint="eastAsia" w:ascii="仿宋_GB2312" w:hAnsi="仿宋_GB2312" w:eastAsia="仿宋_GB2312" w:cs="仿宋_GB2312"/>
                <w:b w:val="0"/>
                <w:bCs w:val="0"/>
                <w:color w:val="000000"/>
                <w:sz w:val="21"/>
                <w:szCs w:val="21"/>
              </w:rPr>
            </w:pPr>
          </w:p>
        </w:tc>
        <w:tc>
          <w:tcPr>
            <w:tcW w:w="2619" w:type="dxa"/>
            <w:gridSpan w:val="2"/>
            <w:vAlign w:val="center"/>
          </w:tcPr>
          <w:p>
            <w:pPr>
              <w:ind w:left="0" w:leftChars="0" w:right="0" w:rightChars="0" w:firstLine="0" w:firstLineChars="0"/>
              <w:jc w:val="center"/>
              <w:rPr>
                <w:rFonts w:hint="eastAsia" w:ascii="仿宋_GB2312" w:hAnsi="仿宋_GB2312" w:eastAsia="仿宋_GB2312" w:cs="仿宋_GB2312"/>
                <w:b w:val="0"/>
                <w:bCs w:val="0"/>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77" w:hRule="exact"/>
          <w:jc w:val="center"/>
        </w:trPr>
        <w:tc>
          <w:tcPr>
            <w:tcW w:w="793" w:type="dxa"/>
            <w:vMerge w:val="restart"/>
            <w:textDirection w:val="tbRlV"/>
            <w:vAlign w:val="center"/>
          </w:tcPr>
          <w:p>
            <w:pPr>
              <w:ind w:left="0" w:leftChars="0" w:right="0" w:rightChars="0" w:firstLine="0" w:firstLineChars="0"/>
              <w:jc w:val="center"/>
              <w:rPr>
                <w:rFonts w:hint="eastAsia" w:ascii="仿宋_GB2312" w:hAnsi="仿宋_GB2312" w:eastAsia="仿宋_GB2312" w:cs="仿宋_GB2312"/>
                <w:b w:val="0"/>
                <w:bCs w:val="0"/>
                <w:color w:val="000000"/>
                <w:sz w:val="21"/>
                <w:szCs w:val="21"/>
              </w:rPr>
            </w:pPr>
            <w:r>
              <w:rPr>
                <w:rFonts w:hint="eastAsia" w:ascii="仿宋_GB2312" w:hAnsi="仿宋_GB2312" w:eastAsia="仿宋_GB2312" w:cs="仿宋_GB2312"/>
                <w:b w:val="0"/>
                <w:bCs w:val="0"/>
                <w:color w:val="000000"/>
                <w:sz w:val="21"/>
                <w:szCs w:val="21"/>
              </w:rPr>
              <w:t>其他专业资格</w:t>
            </w:r>
            <w:r>
              <w:rPr>
                <w:rFonts w:hint="eastAsia" w:ascii="仿宋_GB2312" w:hAnsi="仿宋_GB2312" w:eastAsia="仿宋_GB2312" w:cs="仿宋_GB2312"/>
                <w:b w:val="0"/>
                <w:bCs w:val="0"/>
                <w:color w:val="000000"/>
                <w:sz w:val="21"/>
                <w:szCs w:val="21"/>
                <w:lang w:eastAsia="zh-CN"/>
              </w:rPr>
              <w:t>情况</w:t>
            </w:r>
          </w:p>
        </w:tc>
        <w:tc>
          <w:tcPr>
            <w:tcW w:w="3016" w:type="dxa"/>
            <w:gridSpan w:val="2"/>
            <w:vAlign w:val="center"/>
          </w:tcPr>
          <w:p>
            <w:pPr>
              <w:ind w:left="0" w:leftChars="0" w:right="0" w:rightChars="0" w:firstLine="0" w:firstLineChars="0"/>
              <w:jc w:val="center"/>
              <w:rPr>
                <w:rFonts w:hint="eastAsia" w:ascii="仿宋_GB2312" w:hAnsi="仿宋_GB2312" w:eastAsia="仿宋_GB2312" w:cs="仿宋_GB2312"/>
                <w:b w:val="0"/>
                <w:bCs w:val="0"/>
                <w:color w:val="000000"/>
                <w:sz w:val="21"/>
                <w:szCs w:val="21"/>
              </w:rPr>
            </w:pPr>
            <w:r>
              <w:rPr>
                <w:rFonts w:hint="eastAsia" w:ascii="仿宋_GB2312" w:hAnsi="仿宋_GB2312" w:eastAsia="仿宋_GB2312" w:cs="仿宋_GB2312"/>
                <w:b w:val="0"/>
                <w:bCs w:val="0"/>
                <w:color w:val="000000"/>
                <w:sz w:val="21"/>
                <w:szCs w:val="21"/>
              </w:rPr>
              <w:t>专业资格名称</w:t>
            </w:r>
          </w:p>
        </w:tc>
        <w:tc>
          <w:tcPr>
            <w:tcW w:w="5607" w:type="dxa"/>
            <w:gridSpan w:val="5"/>
            <w:vAlign w:val="center"/>
          </w:tcPr>
          <w:p>
            <w:pPr>
              <w:ind w:left="0" w:leftChars="0" w:right="0" w:rightChars="0" w:firstLine="0" w:firstLineChars="0"/>
              <w:jc w:val="center"/>
              <w:rPr>
                <w:rFonts w:hint="eastAsia" w:ascii="仿宋_GB2312" w:hAnsi="仿宋_GB2312" w:eastAsia="仿宋_GB2312" w:cs="仿宋_GB2312"/>
                <w:b w:val="0"/>
                <w:bCs w:val="0"/>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96" w:hRule="exact"/>
          <w:jc w:val="center"/>
        </w:trPr>
        <w:tc>
          <w:tcPr>
            <w:tcW w:w="793" w:type="dxa"/>
            <w:vMerge w:val="continue"/>
            <w:vAlign w:val="center"/>
          </w:tcPr>
          <w:p>
            <w:pPr>
              <w:ind w:left="0" w:leftChars="0" w:right="0" w:rightChars="0" w:firstLine="0" w:firstLineChars="0"/>
              <w:jc w:val="center"/>
              <w:rPr>
                <w:rFonts w:hint="eastAsia" w:ascii="仿宋_GB2312" w:hAnsi="仿宋_GB2312" w:eastAsia="仿宋_GB2312" w:cs="仿宋_GB2312"/>
                <w:b w:val="0"/>
                <w:bCs w:val="0"/>
                <w:color w:val="000000"/>
                <w:sz w:val="21"/>
                <w:szCs w:val="21"/>
              </w:rPr>
            </w:pPr>
          </w:p>
        </w:tc>
        <w:tc>
          <w:tcPr>
            <w:tcW w:w="3016" w:type="dxa"/>
            <w:gridSpan w:val="2"/>
            <w:vAlign w:val="center"/>
          </w:tcPr>
          <w:p>
            <w:pPr>
              <w:ind w:left="0" w:leftChars="0" w:right="0" w:rightChars="0" w:firstLine="0" w:firstLineChars="0"/>
              <w:jc w:val="center"/>
              <w:rPr>
                <w:rFonts w:hint="eastAsia" w:ascii="仿宋_GB2312" w:hAnsi="仿宋_GB2312" w:eastAsia="仿宋_GB2312" w:cs="仿宋_GB2312"/>
                <w:b w:val="0"/>
                <w:bCs w:val="0"/>
                <w:color w:val="000000"/>
                <w:sz w:val="21"/>
                <w:szCs w:val="21"/>
              </w:rPr>
            </w:pPr>
            <w:r>
              <w:rPr>
                <w:rFonts w:hint="eastAsia" w:ascii="仿宋_GB2312" w:hAnsi="仿宋_GB2312" w:eastAsia="仿宋_GB2312" w:cs="仿宋_GB2312"/>
                <w:b w:val="0"/>
                <w:bCs w:val="0"/>
                <w:color w:val="000000"/>
                <w:sz w:val="21"/>
                <w:szCs w:val="21"/>
              </w:rPr>
              <w:t>取得时间</w:t>
            </w:r>
          </w:p>
        </w:tc>
        <w:tc>
          <w:tcPr>
            <w:tcW w:w="5607" w:type="dxa"/>
            <w:gridSpan w:val="5"/>
            <w:vAlign w:val="center"/>
          </w:tcPr>
          <w:p>
            <w:pPr>
              <w:ind w:left="0" w:leftChars="0" w:right="0" w:rightChars="0" w:firstLine="0" w:firstLineChars="0"/>
              <w:jc w:val="center"/>
              <w:rPr>
                <w:rFonts w:hint="eastAsia" w:ascii="仿宋_GB2312" w:hAnsi="仿宋_GB2312" w:eastAsia="仿宋_GB2312" w:cs="仿宋_GB2312"/>
                <w:b w:val="0"/>
                <w:bCs w:val="0"/>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16" w:hRule="exact"/>
          <w:jc w:val="center"/>
        </w:trPr>
        <w:tc>
          <w:tcPr>
            <w:tcW w:w="793" w:type="dxa"/>
            <w:vMerge w:val="continue"/>
            <w:vAlign w:val="center"/>
          </w:tcPr>
          <w:p>
            <w:pPr>
              <w:ind w:left="0" w:leftChars="0" w:right="0" w:rightChars="0" w:firstLine="0" w:firstLineChars="0"/>
              <w:jc w:val="center"/>
              <w:rPr>
                <w:rFonts w:hint="eastAsia" w:ascii="仿宋_GB2312" w:hAnsi="仿宋_GB2312" w:eastAsia="仿宋_GB2312" w:cs="仿宋_GB2312"/>
                <w:b w:val="0"/>
                <w:bCs w:val="0"/>
                <w:color w:val="000000"/>
                <w:sz w:val="21"/>
                <w:szCs w:val="21"/>
              </w:rPr>
            </w:pPr>
          </w:p>
        </w:tc>
        <w:tc>
          <w:tcPr>
            <w:tcW w:w="3016" w:type="dxa"/>
            <w:gridSpan w:val="2"/>
            <w:vAlign w:val="center"/>
          </w:tcPr>
          <w:p>
            <w:pPr>
              <w:ind w:left="0" w:leftChars="0" w:right="0" w:rightChars="0" w:firstLine="0" w:firstLineChars="0"/>
              <w:jc w:val="center"/>
              <w:rPr>
                <w:rFonts w:hint="eastAsia" w:ascii="仿宋_GB2312" w:hAnsi="仿宋_GB2312" w:eastAsia="仿宋_GB2312" w:cs="仿宋_GB2312"/>
                <w:b w:val="0"/>
                <w:bCs w:val="0"/>
                <w:color w:val="000000"/>
                <w:sz w:val="21"/>
                <w:szCs w:val="21"/>
              </w:rPr>
            </w:pPr>
            <w:r>
              <w:rPr>
                <w:rFonts w:hint="eastAsia" w:ascii="仿宋_GB2312" w:hAnsi="仿宋_GB2312" w:eastAsia="仿宋_GB2312" w:cs="仿宋_GB2312"/>
                <w:b w:val="0"/>
                <w:bCs w:val="0"/>
                <w:color w:val="000000"/>
                <w:sz w:val="21"/>
                <w:szCs w:val="21"/>
              </w:rPr>
              <w:t>证书编号</w:t>
            </w:r>
          </w:p>
        </w:tc>
        <w:tc>
          <w:tcPr>
            <w:tcW w:w="5607" w:type="dxa"/>
            <w:gridSpan w:val="5"/>
            <w:vAlign w:val="center"/>
          </w:tcPr>
          <w:p>
            <w:pPr>
              <w:ind w:left="0" w:leftChars="0" w:right="0" w:rightChars="0" w:firstLine="0" w:firstLineChars="0"/>
              <w:jc w:val="center"/>
              <w:rPr>
                <w:rFonts w:hint="eastAsia" w:ascii="仿宋_GB2312" w:hAnsi="仿宋_GB2312" w:eastAsia="仿宋_GB2312" w:cs="仿宋_GB2312"/>
                <w:b w:val="0"/>
                <w:bCs w:val="0"/>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16" w:hRule="exact"/>
          <w:jc w:val="center"/>
        </w:trPr>
        <w:tc>
          <w:tcPr>
            <w:tcW w:w="3809" w:type="dxa"/>
            <w:gridSpan w:val="3"/>
            <w:vAlign w:val="center"/>
          </w:tcPr>
          <w:p>
            <w:pPr>
              <w:ind w:left="0" w:leftChars="0" w:right="0" w:rightChars="0" w:firstLine="0" w:firstLineChars="0"/>
              <w:jc w:val="center"/>
              <w:rPr>
                <w:rFonts w:hint="eastAsia" w:ascii="仿宋_GB2312" w:hAnsi="仿宋_GB2312" w:eastAsia="仿宋_GB2312" w:cs="仿宋_GB2312"/>
                <w:b w:val="0"/>
                <w:bCs w:val="0"/>
                <w:color w:val="000000"/>
                <w:sz w:val="21"/>
                <w:szCs w:val="21"/>
              </w:rPr>
            </w:pPr>
            <w:r>
              <w:rPr>
                <w:rFonts w:hint="eastAsia" w:ascii="仿宋_GB2312" w:hAnsi="仿宋_GB2312" w:eastAsia="仿宋_GB2312" w:cs="仿宋_GB2312"/>
                <w:b w:val="0"/>
                <w:bCs w:val="0"/>
                <w:color w:val="000000"/>
                <w:sz w:val="21"/>
                <w:szCs w:val="21"/>
              </w:rPr>
              <w:t>掌握何种外国语言</w:t>
            </w:r>
          </w:p>
        </w:tc>
        <w:tc>
          <w:tcPr>
            <w:tcW w:w="2160" w:type="dxa"/>
            <w:gridSpan w:val="2"/>
            <w:vAlign w:val="center"/>
          </w:tcPr>
          <w:p>
            <w:pPr>
              <w:ind w:left="0" w:leftChars="0" w:right="0" w:rightChars="0" w:firstLine="0" w:firstLineChars="0"/>
              <w:jc w:val="center"/>
              <w:rPr>
                <w:rFonts w:hint="eastAsia" w:ascii="仿宋_GB2312" w:hAnsi="仿宋_GB2312" w:eastAsia="仿宋_GB2312" w:cs="仿宋_GB2312"/>
                <w:b w:val="0"/>
                <w:bCs w:val="0"/>
                <w:color w:val="000000"/>
                <w:sz w:val="21"/>
                <w:szCs w:val="21"/>
              </w:rPr>
            </w:pPr>
          </w:p>
        </w:tc>
        <w:tc>
          <w:tcPr>
            <w:tcW w:w="1440" w:type="dxa"/>
            <w:gridSpan w:val="2"/>
            <w:vAlign w:val="center"/>
          </w:tcPr>
          <w:p>
            <w:pPr>
              <w:ind w:left="0" w:leftChars="0" w:right="0" w:rightChars="0" w:firstLine="0" w:firstLineChars="0"/>
              <w:jc w:val="center"/>
              <w:rPr>
                <w:rFonts w:hint="eastAsia" w:ascii="仿宋_GB2312" w:hAnsi="仿宋_GB2312" w:eastAsia="仿宋_GB2312" w:cs="仿宋_GB2312"/>
                <w:b w:val="0"/>
                <w:bCs w:val="0"/>
                <w:color w:val="000000"/>
                <w:sz w:val="21"/>
                <w:szCs w:val="21"/>
              </w:rPr>
            </w:pPr>
            <w:r>
              <w:rPr>
                <w:rFonts w:hint="eastAsia" w:ascii="仿宋_GB2312" w:hAnsi="仿宋_GB2312" w:eastAsia="仿宋_GB2312" w:cs="仿宋_GB2312"/>
                <w:b w:val="0"/>
                <w:bCs w:val="0"/>
                <w:color w:val="000000"/>
                <w:sz w:val="21"/>
                <w:szCs w:val="21"/>
              </w:rPr>
              <w:t>熟练程度</w:t>
            </w:r>
          </w:p>
        </w:tc>
        <w:tc>
          <w:tcPr>
            <w:tcW w:w="2007" w:type="dxa"/>
            <w:vAlign w:val="center"/>
          </w:tcPr>
          <w:p>
            <w:pPr>
              <w:ind w:left="0" w:leftChars="0" w:right="0" w:rightChars="0" w:firstLine="0" w:firstLineChars="0"/>
              <w:jc w:val="center"/>
              <w:rPr>
                <w:rFonts w:hint="eastAsia" w:ascii="仿宋_GB2312" w:hAnsi="仿宋_GB2312" w:eastAsia="仿宋_GB2312" w:cs="仿宋_GB2312"/>
                <w:b w:val="0"/>
                <w:bCs w:val="0"/>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16" w:hRule="exact"/>
          <w:jc w:val="center"/>
        </w:trPr>
        <w:tc>
          <w:tcPr>
            <w:tcW w:w="3809" w:type="dxa"/>
            <w:gridSpan w:val="3"/>
            <w:vAlign w:val="center"/>
          </w:tcPr>
          <w:p>
            <w:pPr>
              <w:ind w:left="0" w:leftChars="0" w:right="0" w:rightChars="0" w:firstLine="0" w:firstLineChars="0"/>
              <w:jc w:val="center"/>
              <w:rPr>
                <w:rFonts w:hint="eastAsia" w:ascii="仿宋_GB2312" w:hAnsi="仿宋_GB2312" w:eastAsia="仿宋_GB2312" w:cs="仿宋_GB2312"/>
                <w:b w:val="0"/>
                <w:bCs w:val="0"/>
                <w:color w:val="000000"/>
                <w:sz w:val="21"/>
                <w:szCs w:val="21"/>
              </w:rPr>
            </w:pPr>
            <w:r>
              <w:rPr>
                <w:rFonts w:hint="eastAsia" w:ascii="仿宋_GB2312" w:hAnsi="仿宋_GB2312" w:eastAsia="仿宋_GB2312" w:cs="仿宋_GB2312"/>
                <w:b w:val="0"/>
                <w:bCs w:val="0"/>
                <w:color w:val="000000"/>
                <w:sz w:val="21"/>
                <w:szCs w:val="21"/>
              </w:rPr>
              <w:t>掌握何种少数民族语言</w:t>
            </w:r>
          </w:p>
        </w:tc>
        <w:tc>
          <w:tcPr>
            <w:tcW w:w="2160" w:type="dxa"/>
            <w:gridSpan w:val="2"/>
            <w:vAlign w:val="center"/>
          </w:tcPr>
          <w:p>
            <w:pPr>
              <w:ind w:left="0" w:leftChars="0" w:right="0" w:rightChars="0" w:firstLine="0" w:firstLineChars="0"/>
              <w:jc w:val="center"/>
              <w:rPr>
                <w:rFonts w:hint="eastAsia" w:ascii="仿宋_GB2312" w:hAnsi="仿宋_GB2312" w:eastAsia="仿宋_GB2312" w:cs="仿宋_GB2312"/>
                <w:b w:val="0"/>
                <w:bCs w:val="0"/>
                <w:color w:val="000000"/>
                <w:sz w:val="21"/>
                <w:szCs w:val="21"/>
              </w:rPr>
            </w:pPr>
          </w:p>
        </w:tc>
        <w:tc>
          <w:tcPr>
            <w:tcW w:w="1440" w:type="dxa"/>
            <w:gridSpan w:val="2"/>
            <w:vAlign w:val="center"/>
          </w:tcPr>
          <w:p>
            <w:pPr>
              <w:ind w:left="0" w:leftChars="0" w:right="0" w:rightChars="0" w:firstLine="0" w:firstLineChars="0"/>
              <w:jc w:val="center"/>
              <w:rPr>
                <w:rFonts w:hint="eastAsia" w:ascii="仿宋_GB2312" w:hAnsi="仿宋_GB2312" w:eastAsia="仿宋_GB2312" w:cs="仿宋_GB2312"/>
                <w:b w:val="0"/>
                <w:bCs w:val="0"/>
                <w:color w:val="000000"/>
                <w:sz w:val="21"/>
                <w:szCs w:val="21"/>
              </w:rPr>
            </w:pPr>
            <w:r>
              <w:rPr>
                <w:rFonts w:hint="eastAsia" w:ascii="仿宋_GB2312" w:hAnsi="仿宋_GB2312" w:eastAsia="仿宋_GB2312" w:cs="仿宋_GB2312"/>
                <w:b w:val="0"/>
                <w:bCs w:val="0"/>
                <w:color w:val="000000"/>
                <w:sz w:val="21"/>
                <w:szCs w:val="21"/>
              </w:rPr>
              <w:t>熟练程度</w:t>
            </w:r>
          </w:p>
        </w:tc>
        <w:tc>
          <w:tcPr>
            <w:tcW w:w="2007" w:type="dxa"/>
            <w:vAlign w:val="center"/>
          </w:tcPr>
          <w:p>
            <w:pPr>
              <w:ind w:left="0" w:leftChars="0" w:right="0" w:rightChars="0" w:firstLine="0" w:firstLineChars="0"/>
              <w:jc w:val="center"/>
              <w:rPr>
                <w:rFonts w:hint="eastAsia" w:ascii="仿宋_GB2312" w:hAnsi="仿宋_GB2312" w:eastAsia="仿宋_GB2312" w:cs="仿宋_GB2312"/>
                <w:b w:val="0"/>
                <w:bCs w:val="0"/>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16" w:hRule="exact"/>
          <w:jc w:val="center"/>
        </w:trPr>
        <w:tc>
          <w:tcPr>
            <w:tcW w:w="9416" w:type="dxa"/>
            <w:gridSpan w:val="8"/>
            <w:vAlign w:val="center"/>
          </w:tcPr>
          <w:p>
            <w:pPr>
              <w:ind w:left="0" w:leftChars="0" w:right="0" w:rightChars="0" w:firstLine="0" w:firstLineChars="0"/>
              <w:jc w:val="center"/>
              <w:rPr>
                <w:rFonts w:hint="eastAsia" w:ascii="仿宋_GB2312" w:hAnsi="仿宋_GB2312" w:eastAsia="仿宋_GB2312" w:cs="仿宋_GB2312"/>
                <w:b w:val="0"/>
                <w:bCs w:val="0"/>
                <w:color w:val="000000"/>
                <w:sz w:val="21"/>
                <w:szCs w:val="21"/>
              </w:rPr>
            </w:pPr>
            <w:r>
              <w:rPr>
                <w:rFonts w:hint="eastAsia" w:ascii="仿宋_GB2312" w:hAnsi="仿宋_GB2312" w:eastAsia="仿宋_GB2312" w:cs="仿宋_GB2312"/>
                <w:b w:val="0"/>
                <w:bCs w:val="0"/>
                <w:color w:val="000000"/>
                <w:sz w:val="21"/>
                <w:szCs w:val="21"/>
                <w:lang w:eastAsia="zh-CN"/>
              </w:rPr>
              <w:t>公职律师执业申请及承诺书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172" w:hRule="exact"/>
          <w:jc w:val="center"/>
        </w:trPr>
        <w:tc>
          <w:tcPr>
            <w:tcW w:w="9416" w:type="dxa"/>
            <w:gridSpan w:val="8"/>
            <w:vAlign w:val="center"/>
          </w:tcPr>
          <w:p>
            <w:pPr>
              <w:ind w:left="0" w:leftChars="0" w:right="0" w:rightChars="0" w:firstLine="0" w:firstLineChars="0"/>
              <w:jc w:val="center"/>
              <w:rPr>
                <w:rFonts w:hint="eastAsia" w:ascii="仿宋_GB2312" w:hAnsi="仿宋_GB2312" w:eastAsia="仿宋_GB2312" w:cs="仿宋_GB2312"/>
                <w:b w:val="0"/>
                <w:bCs w:val="0"/>
                <w:color w:val="000000"/>
                <w:sz w:val="21"/>
                <w:szCs w:val="21"/>
              </w:rPr>
            </w:pPr>
          </w:p>
          <w:p>
            <w:pPr>
              <w:keepNext w:val="0"/>
              <w:keepLines w:val="0"/>
              <w:pageBreakBefore w:val="0"/>
              <w:widowControl w:val="0"/>
              <w:numPr>
                <w:ilvl w:val="0"/>
                <w:numId w:val="0"/>
              </w:numPr>
              <w:shd w:val="solid" w:color="FFFFFF" w:fill="auto"/>
              <w:kinsoku/>
              <w:wordWrap/>
              <w:overflowPunct/>
              <w:topLinePunct w:val="0"/>
              <w:autoSpaceDE/>
              <w:autoSpaceDN w:val="0"/>
              <w:bidi w:val="0"/>
              <w:adjustRightInd/>
              <w:snapToGrid/>
              <w:spacing w:before="0" w:beforeLines="0" w:after="0" w:afterLines="0" w:line="390" w:lineRule="atLeast"/>
              <w:ind w:left="420" w:leftChars="200" w:right="0" w:rightChars="0" w:firstLine="0" w:firstLineChars="0"/>
              <w:jc w:val="both"/>
              <w:textAlignment w:val="auto"/>
              <w:outlineLvl w:val="9"/>
              <w:rPr>
                <w:rFonts w:hint="eastAsia" w:ascii="仿宋_GB2312" w:hAnsi="仿宋_GB2312" w:eastAsia="仿宋_GB2312" w:cs="仿宋_GB2312"/>
                <w:b w:val="0"/>
                <w:bCs w:val="0"/>
                <w:color w:val="000000"/>
                <w:sz w:val="21"/>
                <w:szCs w:val="21"/>
                <w:lang w:eastAsia="zh-CN"/>
              </w:rPr>
            </w:pPr>
            <w:r>
              <w:rPr>
                <w:rFonts w:hint="eastAsia" w:ascii="仿宋_GB2312" w:hAnsi="仿宋_GB2312" w:eastAsia="仿宋_GB2312" w:cs="仿宋_GB2312"/>
                <w:color w:val="000000"/>
                <w:sz w:val="21"/>
                <w:szCs w:val="21"/>
                <w:lang w:val="en-US" w:eastAsia="zh-CN"/>
              </w:rPr>
              <w:t xml:space="preserve">   </w:t>
            </w:r>
            <w:r>
              <w:rPr>
                <w:rFonts w:hint="eastAsia" w:ascii="仿宋_GB2312" w:hAnsi="仿宋_GB2312" w:eastAsia="仿宋_GB2312" w:cs="仿宋_GB2312"/>
                <w:b w:val="0"/>
                <w:bCs w:val="0"/>
                <w:color w:val="000000"/>
                <w:sz w:val="21"/>
                <w:szCs w:val="21"/>
                <w:lang w:val="en-US" w:eastAsia="zh-CN"/>
              </w:rPr>
              <w:t xml:space="preserve"> </w:t>
            </w:r>
            <w:r>
              <w:rPr>
                <w:rFonts w:hint="eastAsia" w:ascii="仿宋_GB2312" w:hAnsi="仿宋_GB2312" w:eastAsia="仿宋_GB2312" w:cs="仿宋_GB2312"/>
                <w:b w:val="0"/>
                <w:bCs w:val="0"/>
                <w:color w:val="000000"/>
                <w:sz w:val="21"/>
                <w:szCs w:val="21"/>
                <w:lang w:eastAsia="zh-CN"/>
              </w:rPr>
              <w:t>本人因</w:t>
            </w:r>
            <w:r>
              <w:rPr>
                <w:rFonts w:hint="eastAsia" w:ascii="仿宋_GB2312" w:hAnsi="仿宋_GB2312" w:eastAsia="仿宋_GB2312" w:cs="仿宋_GB2312"/>
                <w:b w:val="0"/>
                <w:bCs w:val="0"/>
                <w:color w:val="000000"/>
                <w:sz w:val="21"/>
                <w:szCs w:val="21"/>
                <w:lang w:val="en-US" w:eastAsia="zh-CN"/>
              </w:rPr>
              <w:t>XX，提出</w:t>
            </w:r>
            <w:r>
              <w:rPr>
                <w:rFonts w:hint="eastAsia" w:ascii="仿宋_GB2312" w:hAnsi="仿宋_GB2312" w:eastAsia="仿宋_GB2312" w:cs="仿宋_GB2312"/>
                <w:b w:val="0"/>
                <w:bCs w:val="0"/>
                <w:color w:val="000000"/>
                <w:sz w:val="21"/>
                <w:szCs w:val="21"/>
                <w:lang w:eastAsia="zh-CN"/>
              </w:rPr>
              <w:t>公职律师</w:t>
            </w:r>
            <w:r>
              <w:rPr>
                <w:rFonts w:hint="eastAsia" w:ascii="仿宋_GB2312" w:hAnsi="仿宋_GB2312" w:eastAsia="仿宋_GB2312" w:cs="仿宋_GB2312"/>
                <w:b w:val="0"/>
                <w:bCs w:val="0"/>
                <w:color w:val="000000"/>
                <w:sz w:val="21"/>
                <w:szCs w:val="21"/>
                <w:lang w:val="en-US" w:eastAsia="zh-CN"/>
              </w:rPr>
              <w:t>执业申请。本人已</w:t>
            </w:r>
            <w:r>
              <w:rPr>
                <w:rFonts w:hint="eastAsia" w:ascii="仿宋_GB2312" w:hAnsi="仿宋_GB2312" w:eastAsia="仿宋_GB2312" w:cs="仿宋_GB2312"/>
                <w:b w:val="0"/>
                <w:bCs w:val="0"/>
                <w:color w:val="000000"/>
                <w:sz w:val="21"/>
                <w:szCs w:val="21"/>
                <w:lang w:eastAsia="zh-CN"/>
              </w:rPr>
              <w:t>知悉申请公职律师执业所依据的法律法规，承诺申请公职律师执业符合法律法规规定的律师执业要求，所填写和提交的材料真实、准确，所有本人签名都由本人亲自签署。执业期间，不从事有偿法律服务或者法律服务中介活动，不在律师事务所等法律服务机构兼职，除公益性法律服务活动外，不以律师身份办理所在单位以外的诉讼或者非诉讼法律事务。</w:t>
            </w:r>
          </w:p>
          <w:p>
            <w:pPr>
              <w:ind w:left="0" w:leftChars="0" w:right="0" w:rightChars="0" w:firstLine="0" w:firstLineChars="0"/>
              <w:jc w:val="center"/>
              <w:rPr>
                <w:rFonts w:hint="eastAsia" w:ascii="仿宋_GB2312" w:hAnsi="仿宋_GB2312" w:eastAsia="仿宋_GB2312" w:cs="仿宋_GB2312"/>
                <w:b w:val="0"/>
                <w:bCs w:val="0"/>
                <w:color w:val="000000"/>
                <w:sz w:val="21"/>
                <w:szCs w:val="21"/>
              </w:rPr>
            </w:pPr>
          </w:p>
          <w:p>
            <w:pPr>
              <w:ind w:left="0" w:leftChars="0" w:right="0" w:rightChars="0" w:firstLine="0" w:firstLineChars="0"/>
              <w:jc w:val="center"/>
              <w:rPr>
                <w:rFonts w:hint="eastAsia" w:ascii="仿宋_GB2312" w:hAnsi="仿宋_GB2312" w:eastAsia="仿宋_GB2312" w:cs="仿宋_GB2312"/>
                <w:b w:val="0"/>
                <w:bCs w:val="0"/>
                <w:color w:val="000000"/>
                <w:sz w:val="21"/>
                <w:szCs w:val="21"/>
              </w:rPr>
            </w:pPr>
          </w:p>
          <w:p>
            <w:pPr>
              <w:ind w:left="0" w:leftChars="0" w:right="0" w:rightChars="0" w:firstLine="0" w:firstLineChars="0"/>
              <w:jc w:val="center"/>
              <w:rPr>
                <w:rFonts w:hint="eastAsia" w:ascii="仿宋_GB2312" w:hAnsi="仿宋_GB2312" w:eastAsia="仿宋_GB2312" w:cs="仿宋_GB2312"/>
                <w:b w:val="0"/>
                <w:bCs w:val="0"/>
                <w:color w:val="000000"/>
                <w:sz w:val="21"/>
                <w:szCs w:val="21"/>
              </w:rPr>
            </w:pPr>
          </w:p>
          <w:p>
            <w:pPr>
              <w:ind w:left="0" w:leftChars="0" w:right="0" w:rightChars="0" w:firstLine="0" w:firstLineChars="0"/>
              <w:jc w:val="center"/>
              <w:rPr>
                <w:rFonts w:hint="eastAsia" w:ascii="仿宋_GB2312" w:hAnsi="仿宋_GB2312" w:eastAsia="仿宋_GB2312" w:cs="仿宋_GB2312"/>
                <w:b w:val="0"/>
                <w:bCs w:val="0"/>
                <w:color w:val="000000"/>
                <w:sz w:val="21"/>
                <w:szCs w:val="21"/>
              </w:rPr>
            </w:pPr>
          </w:p>
          <w:p>
            <w:pPr>
              <w:ind w:left="0" w:leftChars="0" w:right="0" w:rightChars="0" w:firstLine="0" w:firstLineChars="0"/>
              <w:jc w:val="center"/>
              <w:rPr>
                <w:rFonts w:hint="eastAsia" w:ascii="仿宋_GB2312" w:hAnsi="仿宋_GB2312" w:eastAsia="仿宋_GB2312" w:cs="仿宋_GB2312"/>
                <w:b w:val="0"/>
                <w:bCs w:val="0"/>
                <w:color w:val="000000"/>
                <w:sz w:val="21"/>
                <w:szCs w:val="21"/>
              </w:rPr>
            </w:pPr>
          </w:p>
          <w:p>
            <w:pPr>
              <w:ind w:left="0" w:leftChars="0" w:right="0" w:rightChars="0" w:firstLine="0" w:firstLineChars="0"/>
              <w:jc w:val="center"/>
              <w:rPr>
                <w:rFonts w:hint="eastAsia" w:ascii="仿宋_GB2312" w:hAnsi="仿宋_GB2312" w:eastAsia="仿宋_GB2312" w:cs="仿宋_GB2312"/>
                <w:b w:val="0"/>
                <w:bCs w:val="0"/>
                <w:color w:val="000000"/>
                <w:sz w:val="21"/>
                <w:szCs w:val="21"/>
              </w:rPr>
            </w:pPr>
          </w:p>
          <w:p>
            <w:pPr>
              <w:ind w:left="0" w:leftChars="0" w:right="0" w:rightChars="0" w:firstLine="0" w:firstLineChars="0"/>
              <w:jc w:val="center"/>
              <w:rPr>
                <w:rFonts w:hint="eastAsia" w:ascii="仿宋_GB2312" w:hAnsi="仿宋_GB2312" w:eastAsia="仿宋_GB2312" w:cs="仿宋_GB2312"/>
                <w:b w:val="0"/>
                <w:bCs w:val="0"/>
                <w:color w:val="000000"/>
                <w:sz w:val="21"/>
                <w:szCs w:val="21"/>
              </w:rPr>
            </w:pPr>
          </w:p>
          <w:p>
            <w:pPr>
              <w:ind w:left="0" w:leftChars="0" w:right="0" w:rightChars="0" w:firstLine="0" w:firstLineChars="0"/>
              <w:rPr>
                <w:rFonts w:hint="eastAsia" w:ascii="仿宋_GB2312" w:hAnsi="仿宋_GB2312" w:eastAsia="仿宋_GB2312" w:cs="仿宋_GB2312"/>
                <w:b w:val="0"/>
                <w:bCs w:val="0"/>
                <w:color w:val="000000"/>
                <w:sz w:val="21"/>
                <w:szCs w:val="21"/>
              </w:rPr>
            </w:pPr>
            <w:r>
              <w:rPr>
                <w:rFonts w:hint="eastAsia" w:ascii="仿宋_GB2312" w:hAnsi="仿宋_GB2312" w:eastAsia="仿宋_GB2312" w:cs="仿宋_GB2312"/>
                <w:b w:val="0"/>
                <w:bCs w:val="0"/>
                <w:color w:val="000000"/>
                <w:sz w:val="21"/>
                <w:szCs w:val="21"/>
              </w:rPr>
              <w:t xml:space="preserve">                                                     </w:t>
            </w:r>
          </w:p>
          <w:p>
            <w:pPr>
              <w:ind w:left="0" w:leftChars="0" w:right="0" w:rightChars="0" w:firstLine="0" w:firstLineChars="0"/>
              <w:rPr>
                <w:rFonts w:hint="eastAsia" w:ascii="仿宋_GB2312" w:hAnsi="仿宋_GB2312" w:eastAsia="仿宋_GB2312" w:cs="仿宋_GB2312"/>
                <w:b w:val="0"/>
                <w:bCs w:val="0"/>
                <w:color w:val="000000"/>
                <w:sz w:val="21"/>
                <w:szCs w:val="21"/>
              </w:rPr>
            </w:pPr>
          </w:p>
          <w:p>
            <w:pPr>
              <w:keepNext w:val="0"/>
              <w:keepLines w:val="0"/>
              <w:pageBreakBefore w:val="0"/>
              <w:widowControl w:val="0"/>
              <w:numPr>
                <w:ilvl w:val="0"/>
                <w:numId w:val="0"/>
              </w:numPr>
              <w:shd w:val="solid" w:color="FFFFFF" w:fill="auto"/>
              <w:kinsoku/>
              <w:wordWrap/>
              <w:overflowPunct/>
              <w:topLinePunct w:val="0"/>
              <w:autoSpaceDE/>
              <w:autoSpaceDN w:val="0"/>
              <w:bidi w:val="0"/>
              <w:adjustRightInd/>
              <w:snapToGrid/>
              <w:spacing w:before="0" w:beforeLines="0" w:after="0" w:afterLines="0" w:line="390" w:lineRule="atLeast"/>
              <w:ind w:left="420" w:leftChars="200" w:right="0" w:rightChars="0" w:firstLine="0" w:firstLineChars="0"/>
              <w:jc w:val="both"/>
              <w:textAlignment w:val="auto"/>
              <w:outlineLvl w:val="9"/>
              <w:rPr>
                <w:rFonts w:hint="eastAsia" w:ascii="仿宋_GB2312" w:hAnsi="仿宋_GB2312" w:eastAsia="仿宋_GB2312" w:cs="仿宋_GB2312"/>
                <w:b w:val="0"/>
                <w:bCs w:val="0"/>
                <w:color w:val="000000"/>
                <w:sz w:val="21"/>
                <w:szCs w:val="21"/>
                <w:lang w:eastAsia="zh-CN"/>
              </w:rPr>
            </w:pPr>
            <w:r>
              <w:rPr>
                <w:rFonts w:hint="eastAsia" w:ascii="仿宋_GB2312" w:hAnsi="仿宋_GB2312" w:eastAsia="仿宋_GB2312" w:cs="仿宋_GB2312"/>
                <w:color w:val="000000"/>
                <w:sz w:val="21"/>
                <w:szCs w:val="21"/>
                <w:lang w:val="en-US" w:eastAsia="zh-CN"/>
              </w:rPr>
              <w:t xml:space="preserve">                </w:t>
            </w:r>
            <w:r>
              <w:rPr>
                <w:rFonts w:hint="eastAsia" w:ascii="仿宋_GB2312" w:hAnsi="仿宋_GB2312" w:eastAsia="仿宋_GB2312" w:cs="仿宋_GB2312"/>
                <w:b w:val="0"/>
                <w:bCs w:val="0"/>
                <w:color w:val="000000"/>
                <w:sz w:val="21"/>
                <w:szCs w:val="21"/>
                <w:lang w:val="en-US" w:eastAsia="zh-CN"/>
              </w:rPr>
              <w:t xml:space="preserve">                            </w:t>
            </w:r>
            <w:r>
              <w:rPr>
                <w:rFonts w:hint="eastAsia" w:ascii="仿宋_GB2312" w:hAnsi="仿宋_GB2312" w:eastAsia="仿宋_GB2312" w:cs="仿宋_GB2312"/>
                <w:b w:val="0"/>
                <w:bCs w:val="0"/>
                <w:color w:val="000000"/>
                <w:sz w:val="21"/>
                <w:szCs w:val="21"/>
                <w:lang w:eastAsia="zh-CN"/>
              </w:rPr>
              <w:t>申请和承诺人（本人签名）：</w:t>
            </w:r>
          </w:p>
          <w:p>
            <w:pPr>
              <w:keepNext w:val="0"/>
              <w:keepLines w:val="0"/>
              <w:pageBreakBefore w:val="0"/>
              <w:widowControl w:val="0"/>
              <w:numPr>
                <w:ilvl w:val="0"/>
                <w:numId w:val="0"/>
              </w:numPr>
              <w:shd w:val="solid" w:color="FFFFFF" w:fill="auto"/>
              <w:kinsoku/>
              <w:wordWrap/>
              <w:overflowPunct/>
              <w:topLinePunct w:val="0"/>
              <w:autoSpaceDE/>
              <w:autoSpaceDN w:val="0"/>
              <w:bidi w:val="0"/>
              <w:adjustRightInd/>
              <w:snapToGrid/>
              <w:spacing w:before="0" w:beforeLines="0" w:after="0" w:afterLines="0" w:line="390" w:lineRule="atLeast"/>
              <w:ind w:left="420" w:leftChars="200" w:right="0" w:rightChars="0" w:firstLine="0" w:firstLineChars="0"/>
              <w:jc w:val="both"/>
              <w:textAlignment w:val="auto"/>
              <w:outlineLvl w:val="9"/>
              <w:rPr>
                <w:rFonts w:hint="eastAsia" w:ascii="仿宋_GB2312" w:hAnsi="仿宋_GB2312" w:eastAsia="仿宋_GB2312" w:cs="仿宋_GB2312"/>
                <w:b w:val="0"/>
                <w:bCs w:val="0"/>
                <w:color w:val="000000"/>
                <w:sz w:val="21"/>
                <w:szCs w:val="21"/>
                <w:lang w:eastAsia="zh-CN"/>
              </w:rPr>
            </w:pPr>
            <w:r>
              <w:rPr>
                <w:rFonts w:hint="eastAsia" w:ascii="仿宋_GB2312" w:hAnsi="仿宋_GB2312" w:eastAsia="仿宋_GB2312" w:cs="仿宋_GB2312"/>
                <w:b w:val="0"/>
                <w:bCs w:val="0"/>
                <w:color w:val="000000"/>
                <w:sz w:val="21"/>
                <w:szCs w:val="21"/>
                <w:lang w:eastAsia="zh-CN"/>
              </w:rPr>
              <w:t xml:space="preserve">                       </w:t>
            </w:r>
            <w:r>
              <w:rPr>
                <w:rFonts w:hint="eastAsia" w:ascii="仿宋_GB2312" w:hAnsi="仿宋_GB2312" w:eastAsia="仿宋_GB2312" w:cs="仿宋_GB2312"/>
                <w:b w:val="0"/>
                <w:bCs w:val="0"/>
                <w:color w:val="000000"/>
                <w:sz w:val="21"/>
                <w:szCs w:val="21"/>
                <w:lang w:val="en-US" w:eastAsia="zh-CN"/>
              </w:rPr>
              <w:t xml:space="preserve">                                      </w:t>
            </w:r>
            <w:r>
              <w:rPr>
                <w:rFonts w:hint="eastAsia" w:ascii="仿宋_GB2312" w:hAnsi="仿宋_GB2312" w:eastAsia="仿宋_GB2312" w:cs="仿宋_GB2312"/>
                <w:b w:val="0"/>
                <w:bCs w:val="0"/>
                <w:color w:val="000000"/>
                <w:sz w:val="21"/>
                <w:szCs w:val="21"/>
                <w:lang w:eastAsia="zh-CN"/>
              </w:rPr>
              <w:t>日  期：</w:t>
            </w:r>
          </w:p>
          <w:p>
            <w:pPr>
              <w:ind w:left="0" w:leftChars="0" w:right="0" w:rightChars="0" w:firstLine="0" w:firstLineChars="0"/>
              <w:rPr>
                <w:rFonts w:hint="eastAsia" w:ascii="仿宋_GB2312" w:hAnsi="仿宋_GB2312" w:eastAsia="仿宋_GB2312" w:cs="仿宋_GB2312"/>
                <w:b w:val="0"/>
                <w:bCs w:val="0"/>
                <w:color w:val="000000"/>
                <w:sz w:val="21"/>
                <w:szCs w:val="21"/>
              </w:rPr>
            </w:pPr>
          </w:p>
          <w:p>
            <w:pPr>
              <w:ind w:left="0" w:leftChars="0" w:right="0" w:rightChars="0" w:firstLine="0" w:firstLineChars="0"/>
              <w:rPr>
                <w:rFonts w:hint="eastAsia" w:ascii="仿宋_GB2312" w:hAnsi="仿宋_GB2312" w:eastAsia="仿宋_GB2312" w:cs="仿宋_GB2312"/>
                <w:b w:val="0"/>
                <w:bCs w:val="0"/>
                <w:color w:val="000000"/>
                <w:sz w:val="21"/>
                <w:szCs w:val="21"/>
              </w:rPr>
            </w:pPr>
          </w:p>
          <w:p>
            <w:pPr>
              <w:ind w:left="0" w:leftChars="0" w:right="0" w:rightChars="0" w:firstLine="0" w:firstLineChars="0"/>
              <w:rPr>
                <w:rFonts w:hint="eastAsia" w:ascii="仿宋_GB2312" w:hAnsi="仿宋_GB2312" w:eastAsia="仿宋_GB2312" w:cs="仿宋_GB2312"/>
                <w:b w:val="0"/>
                <w:bCs w:val="0"/>
                <w:color w:val="000000"/>
                <w:sz w:val="21"/>
                <w:szCs w:val="21"/>
              </w:rPr>
            </w:pPr>
          </w:p>
          <w:p>
            <w:pPr>
              <w:ind w:left="0" w:leftChars="0" w:right="0" w:rightChars="0" w:firstLine="0" w:firstLineChars="0"/>
              <w:rPr>
                <w:rFonts w:hint="eastAsia" w:ascii="仿宋_GB2312" w:hAnsi="仿宋_GB2312" w:eastAsia="仿宋_GB2312" w:cs="仿宋_GB2312"/>
                <w:b w:val="0"/>
                <w:bCs w:val="0"/>
                <w:color w:val="000000"/>
                <w:sz w:val="21"/>
                <w:szCs w:val="21"/>
              </w:rPr>
            </w:pPr>
          </w:p>
          <w:p>
            <w:pPr>
              <w:ind w:left="0" w:leftChars="0" w:right="0" w:rightChars="0" w:firstLine="0" w:firstLineChars="0"/>
              <w:rPr>
                <w:rFonts w:hint="eastAsia" w:ascii="仿宋_GB2312" w:hAnsi="仿宋_GB2312" w:eastAsia="仿宋_GB2312" w:cs="仿宋_GB2312"/>
                <w:b w:val="0"/>
                <w:bCs w:val="0"/>
                <w:color w:val="000000"/>
                <w:sz w:val="21"/>
                <w:szCs w:val="21"/>
              </w:rPr>
            </w:pPr>
          </w:p>
          <w:p>
            <w:pPr>
              <w:ind w:left="0" w:leftChars="0" w:right="0" w:rightChars="0" w:firstLine="0" w:firstLineChars="0"/>
              <w:rPr>
                <w:rFonts w:hint="eastAsia" w:ascii="仿宋_GB2312" w:hAnsi="仿宋_GB2312" w:eastAsia="仿宋_GB2312" w:cs="仿宋_GB2312"/>
                <w:b w:val="0"/>
                <w:bCs w:val="0"/>
                <w:color w:val="000000"/>
                <w:sz w:val="21"/>
                <w:szCs w:val="21"/>
              </w:rPr>
            </w:pPr>
          </w:p>
          <w:p>
            <w:pPr>
              <w:ind w:left="0" w:leftChars="0" w:right="0" w:rightChars="0" w:firstLine="0" w:firstLineChars="0"/>
              <w:rPr>
                <w:rFonts w:hint="eastAsia" w:ascii="仿宋_GB2312" w:hAnsi="仿宋_GB2312" w:eastAsia="仿宋_GB2312" w:cs="仿宋_GB2312"/>
                <w:b w:val="0"/>
                <w:bCs w:val="0"/>
                <w:color w:val="000000"/>
                <w:sz w:val="21"/>
                <w:szCs w:val="21"/>
              </w:rPr>
            </w:pPr>
          </w:p>
          <w:p>
            <w:pPr>
              <w:ind w:left="0" w:leftChars="0" w:right="0" w:rightChars="0" w:firstLine="0" w:firstLineChars="0"/>
              <w:jc w:val="center"/>
              <w:rPr>
                <w:rFonts w:hint="eastAsia" w:ascii="仿宋_GB2312" w:hAnsi="仿宋_GB2312" w:eastAsia="仿宋_GB2312" w:cs="仿宋_GB2312"/>
                <w:b w:val="0"/>
                <w:bCs w:val="0"/>
                <w:color w:val="000000"/>
                <w:sz w:val="21"/>
                <w:szCs w:val="21"/>
              </w:rPr>
            </w:pPr>
            <w:r>
              <w:rPr>
                <w:rFonts w:hint="eastAsia" w:ascii="仿宋_GB2312" w:hAnsi="仿宋_GB2312" w:eastAsia="仿宋_GB2312" w:cs="仿宋_GB2312"/>
                <w:b w:val="0"/>
                <w:bCs w:val="0"/>
                <w:color w:val="000000"/>
                <w:sz w:val="21"/>
                <w:szCs w:val="21"/>
                <w:lang w:val="en-US" w:eastAsia="zh-CN"/>
              </w:rPr>
              <w:t xml:space="preserve">                                          </w:t>
            </w:r>
            <w:r>
              <w:rPr>
                <w:rFonts w:hint="eastAsia" w:ascii="仿宋_GB2312" w:hAnsi="仿宋_GB2312" w:eastAsia="仿宋_GB2312" w:cs="仿宋_GB2312"/>
                <w:b w:val="0"/>
                <w:bCs w:val="0"/>
                <w:color w:val="000000"/>
                <w:sz w:val="21"/>
                <w:szCs w:val="21"/>
              </w:rPr>
              <w:t xml:space="preserve">申请人（签名）： </w:t>
            </w:r>
          </w:p>
          <w:p>
            <w:pPr>
              <w:ind w:left="0" w:leftChars="0" w:right="0" w:rightChars="0" w:firstLine="0" w:firstLineChars="0"/>
              <w:rPr>
                <w:rFonts w:hint="eastAsia" w:ascii="仿宋_GB2312" w:hAnsi="仿宋_GB2312" w:eastAsia="仿宋_GB2312" w:cs="仿宋_GB2312"/>
                <w:b w:val="0"/>
                <w:bCs w:val="0"/>
                <w:color w:val="000000"/>
                <w:sz w:val="21"/>
                <w:szCs w:val="21"/>
              </w:rPr>
            </w:pPr>
            <w:r>
              <w:rPr>
                <w:rFonts w:hint="eastAsia" w:ascii="仿宋_GB2312" w:hAnsi="仿宋_GB2312" w:eastAsia="仿宋_GB2312" w:cs="仿宋_GB2312"/>
                <w:b w:val="0"/>
                <w:bCs w:val="0"/>
                <w:color w:val="000000"/>
                <w:sz w:val="21"/>
                <w:szCs w:val="21"/>
                <w:lang w:val="en-US" w:eastAsia="zh-CN"/>
              </w:rPr>
              <w:t xml:space="preserve">                                                           </w:t>
            </w:r>
            <w:r>
              <w:rPr>
                <w:rFonts w:hint="eastAsia" w:ascii="仿宋_GB2312" w:hAnsi="仿宋_GB2312" w:eastAsia="仿宋_GB2312" w:cs="仿宋_GB2312"/>
                <w:b w:val="0"/>
                <w:bCs w:val="0"/>
                <w:color w:val="000000"/>
                <w:sz w:val="21"/>
                <w:szCs w:val="21"/>
              </w:rPr>
              <w:t>年    月     日</w:t>
            </w:r>
          </w:p>
          <w:p>
            <w:pPr>
              <w:wordWrap w:val="0"/>
              <w:ind w:left="0" w:leftChars="0" w:right="0" w:rightChars="0" w:firstLine="0" w:firstLineChars="0"/>
              <w:rPr>
                <w:rFonts w:hint="eastAsia" w:ascii="仿宋_GB2312" w:hAnsi="仿宋_GB2312" w:eastAsia="仿宋_GB2312" w:cs="仿宋_GB2312"/>
                <w:b w:val="0"/>
                <w:bCs w:val="0"/>
                <w:color w:val="000000"/>
                <w:sz w:val="21"/>
                <w:szCs w:val="21"/>
              </w:rPr>
            </w:pPr>
          </w:p>
          <w:p>
            <w:pPr>
              <w:wordWrap w:val="0"/>
              <w:ind w:left="0" w:leftChars="0" w:right="0" w:rightChars="0" w:firstLine="0" w:firstLineChars="0"/>
              <w:rPr>
                <w:rFonts w:hint="eastAsia" w:ascii="仿宋_GB2312" w:hAnsi="仿宋_GB2312" w:eastAsia="仿宋_GB2312" w:cs="仿宋_GB2312"/>
                <w:b w:val="0"/>
                <w:bCs w:val="0"/>
                <w:color w:val="000000"/>
                <w:sz w:val="21"/>
                <w:szCs w:val="21"/>
              </w:rPr>
            </w:pPr>
          </w:p>
        </w:tc>
      </w:tr>
    </w:tbl>
    <w:p>
      <w:pPr>
        <w:rPr>
          <w:rFonts w:hint="eastAsia" w:ascii="宋体" w:hAnsi="宋体"/>
          <w:b w:val="0"/>
          <w:bCs w:val="0"/>
          <w:color w:val="000000"/>
          <w:sz w:val="28"/>
          <w:szCs w:val="28"/>
        </w:rPr>
      </w:pPr>
    </w:p>
    <w:tbl>
      <w:tblPr>
        <w:tblStyle w:val="4"/>
        <w:tblW w:w="9435" w:type="dxa"/>
        <w:tblInd w:w="-46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3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21" w:hRule="atLeast"/>
        </w:trPr>
        <w:tc>
          <w:tcPr>
            <w:tcW w:w="9435" w:type="dxa"/>
            <w:vAlign w:val="center"/>
          </w:tcPr>
          <w:p>
            <w:pPr>
              <w:jc w:val="center"/>
              <w:rPr>
                <w:rFonts w:hint="eastAsia" w:ascii="仿宋_GB2312" w:hAnsi="仿宋_GB2312" w:eastAsia="仿宋_GB2312" w:cs="仿宋_GB2312"/>
                <w:b w:val="0"/>
                <w:bCs w:val="0"/>
                <w:color w:val="000000"/>
                <w:sz w:val="21"/>
                <w:szCs w:val="21"/>
              </w:rPr>
            </w:pPr>
            <w:r>
              <w:rPr>
                <w:rFonts w:hint="eastAsia" w:ascii="仿宋_GB2312" w:hAnsi="仿宋_GB2312" w:eastAsia="仿宋_GB2312" w:cs="仿宋_GB2312"/>
                <w:b w:val="0"/>
                <w:bCs w:val="0"/>
                <w:color w:val="000000"/>
                <w:sz w:val="21"/>
                <w:szCs w:val="21"/>
                <w:lang w:eastAsia="zh-CN"/>
              </w:rPr>
              <w:t>所在单位法规工作机构或法制机构</w:t>
            </w:r>
            <w:r>
              <w:rPr>
                <w:rFonts w:hint="eastAsia" w:ascii="仿宋_GB2312" w:hAnsi="仿宋_GB2312" w:eastAsia="仿宋_GB2312" w:cs="仿宋_GB2312"/>
                <w:b w:val="0"/>
                <w:bCs w:val="0"/>
                <w:color w:val="000000"/>
                <w:sz w:val="21"/>
                <w:szCs w:val="21"/>
              </w:rPr>
              <w:t>对申请人的鉴定意见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2281" w:hRule="atLeast"/>
        </w:trPr>
        <w:tc>
          <w:tcPr>
            <w:tcW w:w="9435" w:type="dxa"/>
            <w:vAlign w:val="bottom"/>
          </w:tcPr>
          <w:p>
            <w:pPr>
              <w:rPr>
                <w:rFonts w:hint="eastAsia" w:ascii="仿宋_GB2312" w:hAnsi="仿宋_GB2312" w:eastAsia="仿宋_GB2312" w:cs="仿宋_GB2312"/>
                <w:b w:val="0"/>
                <w:bCs w:val="0"/>
                <w:color w:val="000000"/>
                <w:sz w:val="21"/>
                <w:szCs w:val="21"/>
              </w:rPr>
            </w:pPr>
            <w:r>
              <w:rPr>
                <w:rFonts w:hint="eastAsia" w:ascii="仿宋_GB2312" w:hAnsi="仿宋_GB2312" w:eastAsia="仿宋_GB2312" w:cs="仿宋_GB2312"/>
                <w:b w:val="0"/>
                <w:bCs w:val="0"/>
                <w:color w:val="000000"/>
                <w:sz w:val="21"/>
                <w:szCs w:val="21"/>
              </w:rPr>
              <w:t xml:space="preserve">                                                            </w:t>
            </w:r>
          </w:p>
          <w:p>
            <w:pPr>
              <w:ind w:firstLine="420" w:firstLineChars="200"/>
              <w:rPr>
                <w:rFonts w:hint="eastAsia" w:ascii="仿宋_GB2312" w:hAnsi="仿宋_GB2312" w:eastAsia="仿宋_GB2312" w:cs="仿宋_GB2312"/>
                <w:b w:val="0"/>
                <w:bCs w:val="0"/>
                <w:color w:val="000000"/>
                <w:sz w:val="21"/>
                <w:szCs w:val="21"/>
              </w:rPr>
            </w:pPr>
            <w:r>
              <w:rPr>
                <w:rFonts w:hint="eastAsia" w:ascii="仿宋_GB2312" w:hAnsi="仿宋_GB2312" w:eastAsia="仿宋_GB2312" w:cs="仿宋_GB2312"/>
                <w:b w:val="0"/>
                <w:bCs w:val="0"/>
                <w:color w:val="000000"/>
                <w:sz w:val="21"/>
                <w:szCs w:val="21"/>
                <w:lang w:val="en-US" w:eastAsia="zh-CN"/>
              </w:rPr>
              <w:t xml:space="preserve">                                                          </w:t>
            </w:r>
            <w:r>
              <w:rPr>
                <w:rFonts w:hint="eastAsia" w:ascii="仿宋_GB2312" w:hAnsi="仿宋_GB2312" w:eastAsia="仿宋_GB2312" w:cs="仿宋_GB2312"/>
                <w:b w:val="0"/>
                <w:bCs w:val="0"/>
                <w:color w:val="000000"/>
                <w:sz w:val="21"/>
                <w:szCs w:val="21"/>
              </w:rPr>
              <w:t xml:space="preserve">负责人(签名)：   </w:t>
            </w:r>
          </w:p>
          <w:p>
            <w:pPr>
              <w:ind w:firstLine="420" w:firstLineChars="200"/>
              <w:rPr>
                <w:rFonts w:hint="eastAsia" w:ascii="仿宋_GB2312" w:hAnsi="仿宋_GB2312" w:eastAsia="仿宋_GB2312" w:cs="仿宋_GB2312"/>
                <w:b w:val="0"/>
                <w:bCs w:val="0"/>
                <w:color w:val="000000"/>
                <w:sz w:val="21"/>
                <w:szCs w:val="21"/>
              </w:rPr>
            </w:pPr>
            <w:r>
              <w:rPr>
                <w:rFonts w:hint="eastAsia" w:ascii="仿宋_GB2312" w:hAnsi="仿宋_GB2312" w:eastAsia="仿宋_GB2312" w:cs="仿宋_GB2312"/>
                <w:b w:val="0"/>
                <w:bCs w:val="0"/>
                <w:color w:val="000000"/>
                <w:sz w:val="21"/>
                <w:szCs w:val="21"/>
              </w:rPr>
              <w:t xml:space="preserve">                             </w:t>
            </w:r>
            <w:r>
              <w:rPr>
                <w:rFonts w:hint="eastAsia" w:ascii="仿宋_GB2312" w:hAnsi="仿宋_GB2312" w:eastAsia="仿宋_GB2312" w:cs="仿宋_GB2312"/>
                <w:b w:val="0"/>
                <w:bCs w:val="0"/>
                <w:color w:val="000000"/>
                <w:sz w:val="21"/>
                <w:szCs w:val="21"/>
                <w:lang w:val="en-US" w:eastAsia="zh-CN"/>
              </w:rPr>
              <w:t xml:space="preserve">                            </w:t>
            </w:r>
            <w:r>
              <w:rPr>
                <w:rFonts w:hint="eastAsia" w:ascii="仿宋_GB2312" w:hAnsi="仿宋_GB2312" w:eastAsia="仿宋_GB2312" w:cs="仿宋_GB2312"/>
                <w:b w:val="0"/>
                <w:bCs w:val="0"/>
                <w:color w:val="000000"/>
                <w:sz w:val="21"/>
                <w:szCs w:val="21"/>
              </w:rPr>
              <w:t>年    月    日</w:t>
            </w:r>
          </w:p>
          <w:p>
            <w:pPr>
              <w:jc w:val="center"/>
              <w:rPr>
                <w:rFonts w:hint="eastAsia" w:ascii="仿宋_GB2312" w:hAnsi="仿宋_GB2312" w:eastAsia="仿宋_GB2312" w:cs="仿宋_GB2312"/>
                <w:b w:val="0"/>
                <w:bCs w:val="0"/>
                <w:color w:val="000000"/>
                <w:sz w:val="21"/>
                <w:szCs w:val="21"/>
              </w:rPr>
            </w:pPr>
          </w:p>
        </w:tc>
      </w:tr>
    </w:tbl>
    <w:p>
      <w:pPr>
        <w:jc w:val="center"/>
        <w:rPr>
          <w:rFonts w:hint="eastAsia" w:ascii="宋体" w:hAnsi="宋体"/>
          <w:b w:val="0"/>
          <w:bCs w:val="0"/>
          <w:color w:val="000000"/>
          <w:sz w:val="28"/>
          <w:szCs w:val="28"/>
        </w:rPr>
      </w:pPr>
    </w:p>
    <w:tbl>
      <w:tblPr>
        <w:tblStyle w:val="4"/>
        <w:tblW w:w="9435" w:type="dxa"/>
        <w:tblInd w:w="-44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85"/>
        <w:gridCol w:w="85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568" w:hRule="atLeast"/>
        </w:trPr>
        <w:tc>
          <w:tcPr>
            <w:tcW w:w="885" w:type="dxa"/>
            <w:textDirection w:val="tbRlV"/>
            <w:vAlign w:val="center"/>
          </w:tcPr>
          <w:p>
            <w:pPr>
              <w:ind w:left="113" w:right="113"/>
              <w:jc w:val="center"/>
              <w:rPr>
                <w:rFonts w:hint="eastAsia" w:ascii="仿宋_GB2312" w:hAnsi="仿宋_GB2312" w:eastAsia="仿宋_GB2312" w:cs="仿宋_GB2312"/>
                <w:b w:val="0"/>
                <w:bCs w:val="0"/>
                <w:color w:val="000000"/>
                <w:sz w:val="21"/>
                <w:szCs w:val="21"/>
              </w:rPr>
            </w:pPr>
            <w:r>
              <w:rPr>
                <w:rFonts w:hint="eastAsia" w:ascii="仿宋_GB2312" w:hAnsi="仿宋_GB2312" w:eastAsia="仿宋_GB2312" w:cs="仿宋_GB2312"/>
                <w:b w:val="0"/>
                <w:bCs w:val="0"/>
                <w:color w:val="000000"/>
                <w:sz w:val="21"/>
                <w:szCs w:val="21"/>
              </w:rPr>
              <w:t>县</w:t>
            </w:r>
            <w:r>
              <w:rPr>
                <w:rFonts w:hint="eastAsia" w:ascii="仿宋_GB2312" w:hAnsi="仿宋_GB2312" w:eastAsia="仿宋_GB2312" w:cs="仿宋_GB2312"/>
                <w:b w:val="0"/>
                <w:bCs w:val="0"/>
                <w:color w:val="000000"/>
                <w:sz w:val="21"/>
                <w:szCs w:val="21"/>
                <w:lang w:eastAsia="zh-CN"/>
              </w:rPr>
              <w:t>（区）</w:t>
            </w:r>
            <w:r>
              <w:rPr>
                <w:rFonts w:hint="eastAsia" w:ascii="仿宋_GB2312" w:hAnsi="仿宋_GB2312" w:eastAsia="仿宋_GB2312" w:cs="仿宋_GB2312"/>
                <w:b w:val="0"/>
                <w:bCs w:val="0"/>
                <w:color w:val="000000"/>
                <w:sz w:val="21"/>
                <w:szCs w:val="21"/>
              </w:rPr>
              <w:t>司法局意见</w:t>
            </w:r>
          </w:p>
        </w:tc>
        <w:tc>
          <w:tcPr>
            <w:tcW w:w="8550" w:type="dxa"/>
            <w:vAlign w:val="bottom"/>
          </w:tcPr>
          <w:p>
            <w:pPr>
              <w:wordWrap w:val="0"/>
              <w:jc w:val="center"/>
              <w:rPr>
                <w:rFonts w:hint="eastAsia" w:ascii="仿宋_GB2312" w:hAnsi="仿宋_GB2312" w:eastAsia="仿宋_GB2312" w:cs="仿宋_GB2312"/>
                <w:b w:val="0"/>
                <w:bCs w:val="0"/>
                <w:color w:val="000000"/>
                <w:sz w:val="21"/>
                <w:szCs w:val="21"/>
              </w:rPr>
            </w:pPr>
            <w:r>
              <w:rPr>
                <w:rFonts w:hint="eastAsia" w:ascii="仿宋_GB2312" w:hAnsi="仿宋_GB2312" w:eastAsia="仿宋_GB2312" w:cs="仿宋_GB2312"/>
                <w:b w:val="0"/>
                <w:bCs w:val="0"/>
                <w:color w:val="000000"/>
                <w:sz w:val="21"/>
                <w:szCs w:val="21"/>
                <w:lang w:val="en-US" w:eastAsia="zh-CN"/>
              </w:rPr>
              <w:t xml:space="preserve">                                                       </w:t>
            </w:r>
            <w:r>
              <w:rPr>
                <w:rFonts w:hint="eastAsia" w:ascii="仿宋_GB2312" w:hAnsi="仿宋_GB2312" w:eastAsia="仿宋_GB2312" w:cs="仿宋_GB2312"/>
                <w:b w:val="0"/>
                <w:bCs w:val="0"/>
                <w:color w:val="000000"/>
                <w:sz w:val="21"/>
                <w:szCs w:val="21"/>
              </w:rPr>
              <w:t>（</w:t>
            </w:r>
            <w:r>
              <w:rPr>
                <w:rFonts w:hint="eastAsia" w:ascii="仿宋_GB2312" w:hAnsi="仿宋_GB2312" w:eastAsia="仿宋_GB2312" w:cs="仿宋_GB2312"/>
                <w:b w:val="0"/>
                <w:bCs w:val="0"/>
                <w:color w:val="000000"/>
                <w:sz w:val="21"/>
                <w:szCs w:val="21"/>
                <w:lang w:eastAsia="zh-CN"/>
              </w:rPr>
              <w:t>盖章</w:t>
            </w:r>
            <w:r>
              <w:rPr>
                <w:rFonts w:hint="eastAsia" w:ascii="仿宋_GB2312" w:hAnsi="仿宋_GB2312" w:eastAsia="仿宋_GB2312" w:cs="仿宋_GB2312"/>
                <w:b w:val="0"/>
                <w:bCs w:val="0"/>
                <w:color w:val="000000"/>
                <w:sz w:val="21"/>
                <w:szCs w:val="21"/>
              </w:rPr>
              <w:t>）</w:t>
            </w:r>
          </w:p>
          <w:p>
            <w:pPr>
              <w:wordWrap w:val="0"/>
              <w:jc w:val="right"/>
              <w:rPr>
                <w:rFonts w:hint="eastAsia" w:ascii="仿宋_GB2312" w:hAnsi="仿宋_GB2312" w:eastAsia="仿宋_GB2312" w:cs="仿宋_GB2312"/>
                <w:b w:val="0"/>
                <w:bCs w:val="0"/>
                <w:color w:val="000000"/>
                <w:sz w:val="21"/>
                <w:szCs w:val="21"/>
              </w:rPr>
            </w:pPr>
            <w:r>
              <w:rPr>
                <w:rFonts w:hint="eastAsia" w:ascii="仿宋_GB2312" w:hAnsi="仿宋_GB2312" w:eastAsia="仿宋_GB2312" w:cs="仿宋_GB2312"/>
                <w:b w:val="0"/>
                <w:bCs w:val="0"/>
                <w:color w:val="000000"/>
                <w:sz w:val="21"/>
                <w:szCs w:val="21"/>
              </w:rPr>
              <w:t xml:space="preserve">    年     月     日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713" w:hRule="atLeast"/>
        </w:trPr>
        <w:tc>
          <w:tcPr>
            <w:tcW w:w="885" w:type="dxa"/>
            <w:textDirection w:val="tbRlV"/>
            <w:vAlign w:val="center"/>
          </w:tcPr>
          <w:p>
            <w:pPr>
              <w:ind w:left="113" w:right="113"/>
              <w:jc w:val="center"/>
              <w:rPr>
                <w:rFonts w:hint="eastAsia" w:ascii="仿宋_GB2312" w:hAnsi="仿宋_GB2312" w:eastAsia="仿宋_GB2312" w:cs="仿宋_GB2312"/>
                <w:b w:val="0"/>
                <w:bCs w:val="0"/>
                <w:color w:val="000000"/>
                <w:sz w:val="21"/>
                <w:szCs w:val="21"/>
              </w:rPr>
            </w:pPr>
            <w:r>
              <w:rPr>
                <w:rFonts w:hint="eastAsia" w:ascii="仿宋_GB2312" w:hAnsi="仿宋_GB2312" w:eastAsia="仿宋_GB2312" w:cs="仿宋_GB2312"/>
                <w:b w:val="0"/>
                <w:bCs w:val="0"/>
                <w:color w:val="000000"/>
                <w:sz w:val="21"/>
                <w:szCs w:val="21"/>
                <w:lang w:eastAsia="zh-CN"/>
              </w:rPr>
              <w:t>地</w:t>
            </w:r>
            <w:r>
              <w:rPr>
                <w:rFonts w:hint="eastAsia" w:ascii="仿宋_GB2312" w:hAnsi="仿宋_GB2312" w:eastAsia="仿宋_GB2312" w:cs="仿宋_GB2312"/>
                <w:b w:val="0"/>
                <w:bCs w:val="0"/>
                <w:color w:val="000000"/>
                <w:sz w:val="21"/>
                <w:szCs w:val="21"/>
              </w:rPr>
              <w:t>市司法局意见</w:t>
            </w:r>
          </w:p>
        </w:tc>
        <w:tc>
          <w:tcPr>
            <w:tcW w:w="8550" w:type="dxa"/>
            <w:vAlign w:val="bottom"/>
          </w:tcPr>
          <w:p>
            <w:pPr>
              <w:ind w:right="480"/>
              <w:jc w:val="center"/>
              <w:rPr>
                <w:rFonts w:hint="eastAsia" w:ascii="仿宋_GB2312" w:hAnsi="仿宋_GB2312" w:eastAsia="仿宋_GB2312" w:cs="仿宋_GB2312"/>
                <w:b w:val="0"/>
                <w:bCs w:val="0"/>
                <w:color w:val="000000"/>
                <w:sz w:val="21"/>
                <w:szCs w:val="21"/>
              </w:rPr>
            </w:pPr>
            <w:r>
              <w:rPr>
                <w:rFonts w:hint="eastAsia" w:ascii="仿宋_GB2312" w:hAnsi="仿宋_GB2312" w:eastAsia="仿宋_GB2312" w:cs="仿宋_GB2312"/>
                <w:b w:val="0"/>
                <w:bCs w:val="0"/>
                <w:color w:val="000000"/>
                <w:sz w:val="21"/>
                <w:szCs w:val="21"/>
                <w:lang w:val="en-US" w:eastAsia="zh-CN"/>
              </w:rPr>
              <w:t xml:space="preserve">                                                          </w:t>
            </w:r>
            <w:r>
              <w:rPr>
                <w:rFonts w:hint="eastAsia" w:ascii="仿宋_GB2312" w:hAnsi="仿宋_GB2312" w:eastAsia="仿宋_GB2312" w:cs="仿宋_GB2312"/>
                <w:b w:val="0"/>
                <w:bCs w:val="0"/>
                <w:color w:val="000000"/>
                <w:sz w:val="21"/>
                <w:szCs w:val="21"/>
              </w:rPr>
              <w:t>（</w:t>
            </w:r>
            <w:r>
              <w:rPr>
                <w:rFonts w:hint="eastAsia" w:ascii="仿宋_GB2312" w:hAnsi="仿宋_GB2312" w:eastAsia="仿宋_GB2312" w:cs="仿宋_GB2312"/>
                <w:b w:val="0"/>
                <w:bCs w:val="0"/>
                <w:color w:val="000000"/>
                <w:sz w:val="21"/>
                <w:szCs w:val="21"/>
                <w:lang w:eastAsia="zh-CN"/>
              </w:rPr>
              <w:t>盖章</w:t>
            </w:r>
            <w:r>
              <w:rPr>
                <w:rFonts w:hint="eastAsia" w:ascii="仿宋_GB2312" w:hAnsi="仿宋_GB2312" w:eastAsia="仿宋_GB2312" w:cs="仿宋_GB2312"/>
                <w:b w:val="0"/>
                <w:bCs w:val="0"/>
                <w:color w:val="000000"/>
                <w:sz w:val="21"/>
                <w:szCs w:val="21"/>
              </w:rPr>
              <w:t>）</w:t>
            </w:r>
          </w:p>
          <w:p>
            <w:pPr>
              <w:ind w:right="480"/>
              <w:jc w:val="right"/>
              <w:rPr>
                <w:rFonts w:hint="eastAsia" w:ascii="仿宋_GB2312" w:hAnsi="仿宋_GB2312" w:eastAsia="仿宋_GB2312" w:cs="仿宋_GB2312"/>
                <w:b w:val="0"/>
                <w:bCs w:val="0"/>
                <w:color w:val="000000"/>
                <w:sz w:val="21"/>
                <w:szCs w:val="21"/>
              </w:rPr>
            </w:pPr>
            <w:r>
              <w:rPr>
                <w:rFonts w:hint="eastAsia" w:ascii="仿宋_GB2312" w:hAnsi="仿宋_GB2312" w:eastAsia="仿宋_GB2312" w:cs="仿宋_GB2312"/>
                <w:b w:val="0"/>
                <w:bCs w:val="0"/>
                <w:color w:val="000000"/>
                <w:sz w:val="21"/>
                <w:szCs w:val="21"/>
              </w:rPr>
              <w:t xml:space="preserve">    年     月     日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782" w:hRule="atLeast"/>
        </w:trPr>
        <w:tc>
          <w:tcPr>
            <w:tcW w:w="885" w:type="dxa"/>
            <w:textDirection w:val="tbRlV"/>
            <w:vAlign w:val="center"/>
          </w:tcPr>
          <w:p>
            <w:pPr>
              <w:ind w:left="113" w:right="113"/>
              <w:jc w:val="center"/>
              <w:rPr>
                <w:rFonts w:hint="eastAsia" w:ascii="仿宋_GB2312" w:hAnsi="仿宋_GB2312" w:eastAsia="仿宋_GB2312" w:cs="仿宋_GB2312"/>
                <w:b w:val="0"/>
                <w:bCs w:val="0"/>
                <w:color w:val="000000"/>
                <w:sz w:val="21"/>
                <w:szCs w:val="21"/>
              </w:rPr>
            </w:pPr>
            <w:r>
              <w:rPr>
                <w:rFonts w:hint="eastAsia" w:ascii="仿宋_GB2312" w:hAnsi="仿宋_GB2312" w:eastAsia="仿宋_GB2312" w:cs="仿宋_GB2312"/>
                <w:b w:val="0"/>
                <w:bCs w:val="0"/>
                <w:color w:val="000000"/>
                <w:sz w:val="21"/>
                <w:szCs w:val="21"/>
                <w:lang w:eastAsia="zh-CN"/>
              </w:rPr>
              <w:t>省司法厅审核</w:t>
            </w:r>
            <w:r>
              <w:rPr>
                <w:rFonts w:hint="eastAsia" w:ascii="仿宋_GB2312" w:hAnsi="仿宋_GB2312" w:eastAsia="仿宋_GB2312" w:cs="仿宋_GB2312"/>
                <w:b w:val="0"/>
                <w:bCs w:val="0"/>
                <w:color w:val="000000"/>
                <w:sz w:val="21"/>
                <w:szCs w:val="21"/>
              </w:rPr>
              <w:t>意见</w:t>
            </w:r>
          </w:p>
        </w:tc>
        <w:tc>
          <w:tcPr>
            <w:tcW w:w="8550" w:type="dxa"/>
            <w:vAlign w:val="bottom"/>
          </w:tcPr>
          <w:p>
            <w:pPr>
              <w:ind w:right="480"/>
              <w:jc w:val="center"/>
              <w:rPr>
                <w:rFonts w:hint="eastAsia" w:ascii="仿宋_GB2312" w:hAnsi="仿宋_GB2312" w:eastAsia="仿宋_GB2312" w:cs="仿宋_GB2312"/>
                <w:b w:val="0"/>
                <w:bCs w:val="0"/>
                <w:color w:val="000000"/>
                <w:sz w:val="21"/>
                <w:szCs w:val="21"/>
              </w:rPr>
            </w:pPr>
            <w:r>
              <w:rPr>
                <w:rFonts w:hint="eastAsia" w:ascii="仿宋_GB2312" w:hAnsi="仿宋_GB2312" w:eastAsia="仿宋_GB2312" w:cs="仿宋_GB2312"/>
                <w:b w:val="0"/>
                <w:bCs w:val="0"/>
                <w:color w:val="000000"/>
                <w:sz w:val="21"/>
                <w:szCs w:val="21"/>
                <w:lang w:val="en-US" w:eastAsia="zh-CN"/>
              </w:rPr>
              <w:t xml:space="preserve">                                                           </w:t>
            </w:r>
            <w:r>
              <w:rPr>
                <w:rFonts w:hint="eastAsia" w:ascii="仿宋_GB2312" w:hAnsi="仿宋_GB2312" w:eastAsia="仿宋_GB2312" w:cs="仿宋_GB2312"/>
                <w:b w:val="0"/>
                <w:bCs w:val="0"/>
                <w:color w:val="000000"/>
                <w:sz w:val="21"/>
                <w:szCs w:val="21"/>
              </w:rPr>
              <w:t>（</w:t>
            </w:r>
            <w:r>
              <w:rPr>
                <w:rFonts w:hint="eastAsia" w:ascii="仿宋_GB2312" w:hAnsi="仿宋_GB2312" w:eastAsia="仿宋_GB2312" w:cs="仿宋_GB2312"/>
                <w:b w:val="0"/>
                <w:bCs w:val="0"/>
                <w:color w:val="000000"/>
                <w:sz w:val="21"/>
                <w:szCs w:val="21"/>
                <w:lang w:eastAsia="zh-CN"/>
              </w:rPr>
              <w:t>盖</w:t>
            </w:r>
            <w:r>
              <w:rPr>
                <w:rFonts w:hint="eastAsia" w:ascii="仿宋_GB2312" w:hAnsi="仿宋_GB2312" w:eastAsia="仿宋_GB2312" w:cs="仿宋_GB2312"/>
                <w:b w:val="0"/>
                <w:bCs w:val="0"/>
                <w:color w:val="000000"/>
                <w:sz w:val="21"/>
                <w:szCs w:val="21"/>
              </w:rPr>
              <w:t xml:space="preserve">章）  </w:t>
            </w:r>
          </w:p>
          <w:p>
            <w:pPr>
              <w:ind w:right="480"/>
              <w:jc w:val="right"/>
              <w:rPr>
                <w:rFonts w:hint="eastAsia" w:ascii="仿宋_GB2312" w:hAnsi="仿宋_GB2312" w:eastAsia="仿宋_GB2312" w:cs="仿宋_GB2312"/>
                <w:b w:val="0"/>
                <w:bCs w:val="0"/>
                <w:color w:val="000000"/>
                <w:sz w:val="21"/>
                <w:szCs w:val="21"/>
              </w:rPr>
            </w:pPr>
            <w:r>
              <w:rPr>
                <w:rFonts w:hint="eastAsia" w:ascii="仿宋_GB2312" w:hAnsi="仿宋_GB2312" w:eastAsia="仿宋_GB2312" w:cs="仿宋_GB2312"/>
                <w:b w:val="0"/>
                <w:bCs w:val="0"/>
                <w:color w:val="000000"/>
                <w:sz w:val="21"/>
                <w:szCs w:val="21"/>
              </w:rPr>
              <w:t xml:space="preserve">  年     月     日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221" w:hRule="atLeast"/>
        </w:trPr>
        <w:tc>
          <w:tcPr>
            <w:tcW w:w="885" w:type="dxa"/>
            <w:textDirection w:val="tbRlV"/>
            <w:vAlign w:val="center"/>
          </w:tcPr>
          <w:p>
            <w:pPr>
              <w:ind w:left="113" w:right="113"/>
              <w:jc w:val="center"/>
              <w:rPr>
                <w:rFonts w:hint="eastAsia" w:ascii="仿宋_GB2312" w:hAnsi="仿宋_GB2312" w:eastAsia="仿宋_GB2312" w:cs="仿宋_GB2312"/>
                <w:b w:val="0"/>
                <w:bCs w:val="0"/>
                <w:color w:val="000000"/>
                <w:sz w:val="21"/>
                <w:szCs w:val="21"/>
              </w:rPr>
            </w:pPr>
            <w:r>
              <w:rPr>
                <w:rFonts w:hint="eastAsia" w:ascii="仿宋_GB2312" w:hAnsi="仿宋_GB2312" w:eastAsia="仿宋_GB2312" w:cs="仿宋_GB2312"/>
                <w:b w:val="0"/>
                <w:bCs w:val="0"/>
                <w:color w:val="000000"/>
                <w:sz w:val="21"/>
                <w:szCs w:val="21"/>
              </w:rPr>
              <w:t>说     明</w:t>
            </w:r>
          </w:p>
        </w:tc>
        <w:tc>
          <w:tcPr>
            <w:tcW w:w="8550" w:type="dxa"/>
            <w:vAlign w:val="top"/>
          </w:tcPr>
          <w:p>
            <w:pPr>
              <w:spacing w:line="360" w:lineRule="auto"/>
              <w:ind w:left="360" w:hanging="315" w:hangingChars="150"/>
              <w:rPr>
                <w:rFonts w:hint="eastAsia" w:ascii="仿宋_GB2312" w:hAnsi="仿宋_GB2312" w:eastAsia="仿宋_GB2312" w:cs="仿宋_GB2312"/>
                <w:b w:val="0"/>
                <w:bCs w:val="0"/>
                <w:color w:val="000000"/>
                <w:sz w:val="21"/>
                <w:szCs w:val="21"/>
              </w:rPr>
            </w:pPr>
            <w:r>
              <w:rPr>
                <w:rFonts w:hint="eastAsia" w:ascii="仿宋_GB2312" w:hAnsi="仿宋_GB2312" w:eastAsia="仿宋_GB2312" w:cs="仿宋_GB2312"/>
                <w:b w:val="0"/>
                <w:bCs w:val="0"/>
                <w:color w:val="000000"/>
                <w:sz w:val="21"/>
                <w:szCs w:val="21"/>
              </w:rPr>
              <w:t>1</w:t>
            </w:r>
            <w:r>
              <w:rPr>
                <w:rFonts w:hint="eastAsia" w:ascii="仿宋_GB2312" w:hAnsi="仿宋_GB2312" w:eastAsia="仿宋_GB2312" w:cs="仿宋_GB2312"/>
                <w:b w:val="0"/>
                <w:bCs w:val="0"/>
                <w:color w:val="000000"/>
                <w:sz w:val="21"/>
                <w:szCs w:val="21"/>
                <w:lang w:eastAsia="zh-CN"/>
              </w:rPr>
              <w:t>.</w:t>
            </w:r>
            <w:r>
              <w:rPr>
                <w:rFonts w:hint="eastAsia" w:ascii="仿宋_GB2312" w:hAnsi="仿宋_GB2312" w:eastAsia="仿宋_GB2312" w:cs="仿宋_GB2312"/>
                <w:b w:val="0"/>
                <w:bCs w:val="0"/>
                <w:color w:val="000000"/>
                <w:sz w:val="21"/>
                <w:szCs w:val="21"/>
              </w:rPr>
              <w:t>此表由申请人按所列项目要求加实、认真填写一式三份，照片须用近期大一寸免冠正面照片。</w:t>
            </w:r>
          </w:p>
          <w:p>
            <w:pPr>
              <w:spacing w:line="360" w:lineRule="auto"/>
              <w:ind w:left="360" w:hanging="360"/>
              <w:rPr>
                <w:rFonts w:hint="eastAsia" w:ascii="仿宋_GB2312" w:hAnsi="仿宋_GB2312" w:eastAsia="仿宋_GB2312" w:cs="仿宋_GB2312"/>
                <w:b w:val="0"/>
                <w:bCs w:val="0"/>
                <w:color w:val="000000"/>
                <w:sz w:val="21"/>
                <w:szCs w:val="21"/>
              </w:rPr>
            </w:pPr>
            <w:r>
              <w:rPr>
                <w:rFonts w:hint="eastAsia" w:ascii="仿宋_GB2312" w:hAnsi="仿宋_GB2312" w:eastAsia="仿宋_GB2312" w:cs="仿宋_GB2312"/>
                <w:b w:val="0"/>
                <w:bCs w:val="0"/>
                <w:color w:val="000000"/>
                <w:sz w:val="21"/>
                <w:szCs w:val="21"/>
              </w:rPr>
              <w:t>2</w:t>
            </w:r>
            <w:r>
              <w:rPr>
                <w:rFonts w:hint="eastAsia" w:ascii="仿宋_GB2312" w:hAnsi="仿宋_GB2312" w:eastAsia="仿宋_GB2312" w:cs="仿宋_GB2312"/>
                <w:b w:val="0"/>
                <w:bCs w:val="0"/>
                <w:color w:val="000000"/>
                <w:sz w:val="21"/>
                <w:szCs w:val="21"/>
                <w:lang w:eastAsia="zh-CN"/>
              </w:rPr>
              <w:t>.所在单位法规工作机构或法制机构</w:t>
            </w:r>
            <w:r>
              <w:rPr>
                <w:rFonts w:hint="eastAsia" w:ascii="仿宋_GB2312" w:hAnsi="仿宋_GB2312" w:eastAsia="仿宋_GB2312" w:cs="仿宋_GB2312"/>
                <w:b w:val="0"/>
                <w:bCs w:val="0"/>
                <w:color w:val="000000"/>
                <w:sz w:val="21"/>
                <w:szCs w:val="21"/>
              </w:rPr>
              <w:t>须如实、全面填写对申请人政治表现、个人品行、业务水平、专业特长等方面情况的鉴定意见。</w:t>
            </w:r>
          </w:p>
          <w:p>
            <w:pPr>
              <w:spacing w:line="360" w:lineRule="auto"/>
              <w:ind w:left="360" w:hanging="360"/>
              <w:rPr>
                <w:rFonts w:hint="eastAsia" w:ascii="仿宋_GB2312" w:hAnsi="仿宋_GB2312" w:eastAsia="仿宋_GB2312" w:cs="仿宋_GB2312"/>
                <w:b w:val="0"/>
                <w:bCs w:val="0"/>
                <w:color w:val="000000"/>
                <w:sz w:val="21"/>
                <w:szCs w:val="21"/>
              </w:rPr>
            </w:pPr>
            <w:r>
              <w:rPr>
                <w:rFonts w:hint="eastAsia" w:ascii="仿宋_GB2312" w:hAnsi="仿宋_GB2312" w:eastAsia="仿宋_GB2312" w:cs="仿宋_GB2312"/>
                <w:b w:val="0"/>
                <w:bCs w:val="0"/>
                <w:color w:val="000000"/>
                <w:sz w:val="21"/>
                <w:szCs w:val="21"/>
              </w:rPr>
              <w:t>3</w:t>
            </w:r>
            <w:r>
              <w:rPr>
                <w:rFonts w:hint="eastAsia" w:ascii="仿宋_GB2312" w:hAnsi="仿宋_GB2312" w:eastAsia="仿宋_GB2312" w:cs="仿宋_GB2312"/>
                <w:b w:val="0"/>
                <w:bCs w:val="0"/>
                <w:color w:val="000000"/>
                <w:sz w:val="21"/>
                <w:szCs w:val="21"/>
                <w:lang w:eastAsia="zh-CN"/>
              </w:rPr>
              <w:t>.</w:t>
            </w:r>
            <w:r>
              <w:rPr>
                <w:rFonts w:hint="eastAsia" w:ascii="仿宋_GB2312" w:hAnsi="仿宋_GB2312" w:eastAsia="仿宋_GB2312" w:cs="仿宋_GB2312"/>
                <w:b w:val="0"/>
                <w:bCs w:val="0"/>
                <w:color w:val="000000"/>
                <w:sz w:val="21"/>
                <w:szCs w:val="21"/>
              </w:rPr>
              <w:t>此表由申请人所在地的各级司法行政部门负责审查并出具意见，如发现申请人弄虚作假，谎报、伪造学历和经历的，应取消其申请资格。</w:t>
            </w:r>
          </w:p>
          <w:p>
            <w:pPr>
              <w:spacing w:line="360" w:lineRule="auto"/>
              <w:ind w:left="360" w:hanging="360"/>
              <w:rPr>
                <w:rFonts w:hint="eastAsia" w:ascii="仿宋_GB2312" w:hAnsi="仿宋_GB2312" w:eastAsia="仿宋_GB2312" w:cs="仿宋_GB2312"/>
                <w:b w:val="0"/>
                <w:bCs w:val="0"/>
                <w:color w:val="000000"/>
                <w:sz w:val="21"/>
                <w:szCs w:val="21"/>
              </w:rPr>
            </w:pPr>
            <w:r>
              <w:rPr>
                <w:rFonts w:hint="eastAsia" w:ascii="仿宋_GB2312" w:hAnsi="仿宋_GB2312" w:eastAsia="仿宋_GB2312" w:cs="仿宋_GB2312"/>
                <w:b w:val="0"/>
                <w:bCs w:val="0"/>
                <w:color w:val="000000"/>
                <w:sz w:val="21"/>
                <w:szCs w:val="21"/>
              </w:rPr>
              <w:t>4</w:t>
            </w:r>
            <w:r>
              <w:rPr>
                <w:rFonts w:hint="eastAsia" w:ascii="仿宋_GB2312" w:hAnsi="仿宋_GB2312" w:eastAsia="仿宋_GB2312" w:cs="仿宋_GB2312"/>
                <w:b w:val="0"/>
                <w:bCs w:val="0"/>
                <w:color w:val="000000"/>
                <w:sz w:val="21"/>
                <w:szCs w:val="21"/>
                <w:lang w:eastAsia="zh-CN"/>
              </w:rPr>
              <w:t>.</w:t>
            </w:r>
            <w:r>
              <w:rPr>
                <w:rFonts w:hint="eastAsia" w:ascii="仿宋_GB2312" w:hAnsi="仿宋_GB2312" w:eastAsia="仿宋_GB2312" w:cs="仿宋_GB2312"/>
                <w:b w:val="0"/>
                <w:bCs w:val="0"/>
                <w:color w:val="000000"/>
                <w:sz w:val="21"/>
                <w:szCs w:val="21"/>
              </w:rPr>
              <w:t>申请人经审查合格被批准执业的，此表应作为申请人的律师执业档案。</w:t>
            </w:r>
          </w:p>
        </w:tc>
      </w:tr>
    </w:tbl>
    <w:p>
      <w:pPr>
        <w:rPr>
          <w:color w:val="000000"/>
        </w:rPr>
      </w:pPr>
    </w:p>
    <w:p>
      <w:pPr>
        <w:keepNext w:val="0"/>
        <w:keepLines w:val="0"/>
        <w:pageBreakBefore w:val="0"/>
        <w:widowControl w:val="0"/>
        <w:kinsoku/>
        <w:wordWrap/>
        <w:overflowPunct/>
        <w:topLinePunct w:val="0"/>
        <w:autoSpaceDE/>
        <w:autoSpaceDN/>
        <w:bidi w:val="0"/>
        <w:adjustRightInd w:val="0"/>
        <w:snapToGrid w:val="0"/>
        <w:spacing w:before="0" w:beforeLines="0" w:after="0" w:afterLines="0" w:line="240" w:lineRule="auto"/>
        <w:ind w:left="0" w:leftChars="0" w:right="0" w:rightChars="0" w:firstLine="0" w:firstLineChars="0"/>
        <w:jc w:val="both"/>
        <w:textAlignment w:val="auto"/>
        <w:outlineLvl w:val="9"/>
        <w:rPr>
          <w:rFonts w:hint="eastAsia" w:ascii="宋体" w:hAnsi="宋体" w:eastAsia="宋体" w:cs="宋体"/>
          <w:b/>
          <w:bCs/>
          <w:color w:val="000000"/>
          <w:sz w:val="44"/>
          <w:lang w:eastAsia="zh-CN"/>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left"/>
        <w:textAlignment w:val="auto"/>
        <w:outlineLvl w:val="9"/>
        <w:rPr>
          <w:rFonts w:hint="eastAsia" w:ascii="黑体" w:hAnsi="黑体" w:eastAsia="黑体" w:cs="黑体"/>
          <w:b w:val="0"/>
          <w:bCs w:val="0"/>
          <w:color w:val="000000"/>
          <w:sz w:val="32"/>
          <w:szCs w:val="32"/>
          <w:lang w:eastAsia="zh-CN"/>
        </w:rPr>
      </w:pPr>
      <w:r>
        <w:rPr>
          <w:rFonts w:hint="eastAsia" w:ascii="黑体" w:hAnsi="黑体" w:eastAsia="黑体" w:cs="黑体"/>
          <w:b w:val="0"/>
          <w:bCs w:val="0"/>
          <w:color w:val="000000"/>
          <w:sz w:val="32"/>
          <w:szCs w:val="32"/>
          <w:lang w:eastAsia="zh-CN"/>
        </w:rPr>
        <w:t>附表</w:t>
      </w:r>
      <w:r>
        <w:rPr>
          <w:rFonts w:hint="eastAsia" w:ascii="黑体" w:hAnsi="黑体" w:eastAsia="黑体" w:cs="黑体"/>
          <w:b w:val="0"/>
          <w:bCs w:val="0"/>
          <w:color w:val="000000"/>
          <w:sz w:val="32"/>
          <w:szCs w:val="32"/>
          <w:lang w:val="en-US" w:eastAsia="zh-CN"/>
        </w:rPr>
        <w:t>3</w:t>
      </w:r>
    </w:p>
    <w:p>
      <w:pPr>
        <w:jc w:val="center"/>
        <w:rPr>
          <w:rFonts w:hint="eastAsia" w:ascii="方正小标宋简体" w:hAnsi="方正小标宋简体" w:eastAsia="方正小标宋简体" w:cs="方正小标宋简体"/>
          <w:b w:val="0"/>
          <w:bCs w:val="0"/>
          <w:color w:val="000000"/>
          <w:sz w:val="44"/>
          <w:szCs w:val="44"/>
        </w:rPr>
      </w:pPr>
      <w:r>
        <w:rPr>
          <w:rFonts w:hint="eastAsia" w:ascii="方正小标宋简体" w:hAnsi="方正小标宋简体" w:eastAsia="方正小标宋简体" w:cs="方正小标宋简体"/>
          <w:b w:val="0"/>
          <w:bCs w:val="0"/>
          <w:color w:val="000000"/>
          <w:sz w:val="44"/>
          <w:szCs w:val="44"/>
          <w:lang w:eastAsia="zh-CN"/>
        </w:rPr>
        <w:t>公职</w:t>
      </w:r>
      <w:r>
        <w:rPr>
          <w:rFonts w:hint="eastAsia" w:ascii="方正小标宋简体" w:hAnsi="方正小标宋简体" w:eastAsia="方正小标宋简体" w:cs="方正小标宋简体"/>
          <w:b w:val="0"/>
          <w:bCs w:val="0"/>
          <w:color w:val="000000"/>
          <w:sz w:val="44"/>
          <w:szCs w:val="44"/>
        </w:rPr>
        <w:t>律师证</w:t>
      </w:r>
      <w:r>
        <w:rPr>
          <w:rFonts w:hint="eastAsia" w:ascii="方正小标宋简体" w:hAnsi="方正小标宋简体" w:eastAsia="方正小标宋简体" w:cs="方正小标宋简体"/>
          <w:b w:val="0"/>
          <w:bCs w:val="0"/>
          <w:color w:val="000000"/>
          <w:sz w:val="44"/>
          <w:szCs w:val="44"/>
          <w:lang w:eastAsia="zh-CN"/>
        </w:rPr>
        <w:t>书</w:t>
      </w:r>
      <w:r>
        <w:rPr>
          <w:rFonts w:hint="eastAsia" w:ascii="方正小标宋简体" w:hAnsi="方正小标宋简体" w:eastAsia="方正小标宋简体" w:cs="方正小标宋简体"/>
          <w:b w:val="0"/>
          <w:bCs w:val="0"/>
          <w:color w:val="000000"/>
          <w:sz w:val="44"/>
          <w:szCs w:val="44"/>
        </w:rPr>
        <w:t>补换发申请表</w:t>
      </w:r>
    </w:p>
    <w:p>
      <w:pPr>
        <w:jc w:val="center"/>
        <w:rPr>
          <w:rFonts w:hint="eastAsia" w:ascii="仿宋_GB2312" w:hAnsi="仿宋_GB2312" w:eastAsia="仿宋_GB2312" w:cs="仿宋_GB2312"/>
          <w:b w:val="0"/>
          <w:bCs w:val="0"/>
          <w:color w:val="000000"/>
          <w:sz w:val="24"/>
          <w:szCs w:val="24"/>
        </w:rPr>
      </w:pPr>
      <w:r>
        <w:rPr>
          <w:rFonts w:hint="eastAsia" w:ascii="仿宋_GB2312" w:hAnsi="仿宋_GB2312" w:cs="仿宋_GB2312"/>
          <w:color w:val="000000"/>
          <w:sz w:val="24"/>
          <w:szCs w:val="24"/>
          <w:lang w:val="en-US" w:eastAsia="zh-CN"/>
        </w:rPr>
        <w:t xml:space="preserve">                              </w:t>
      </w:r>
      <w:r>
        <w:rPr>
          <w:rFonts w:hint="eastAsia" w:ascii="仿宋_GB2312" w:hAnsi="仿宋_GB2312" w:eastAsia="仿宋_GB2312" w:cs="仿宋_GB2312"/>
          <w:color w:val="000000"/>
          <w:sz w:val="24"/>
          <w:szCs w:val="24"/>
          <w:lang w:val="en-US" w:eastAsia="zh-CN"/>
        </w:rPr>
        <w:t xml:space="preserve">    业务申请编号：</w:t>
      </w:r>
    </w:p>
    <w:tbl>
      <w:tblPr>
        <w:tblStyle w:val="4"/>
        <w:tblW w:w="885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2"/>
        <w:gridCol w:w="66"/>
        <w:gridCol w:w="732"/>
        <w:gridCol w:w="1055"/>
        <w:gridCol w:w="879"/>
        <w:gridCol w:w="877"/>
        <w:gridCol w:w="1293"/>
        <w:gridCol w:w="310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35" w:hRule="atLeast"/>
        </w:trPr>
        <w:tc>
          <w:tcPr>
            <w:tcW w:w="852" w:type="dxa"/>
            <w:vAlign w:val="center"/>
          </w:tcPr>
          <w:p>
            <w:pPr>
              <w:spacing w:line="340" w:lineRule="exact"/>
              <w:jc w:val="center"/>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rPr>
              <w:t>姓 名</w:t>
            </w:r>
          </w:p>
        </w:tc>
        <w:tc>
          <w:tcPr>
            <w:tcW w:w="1853" w:type="dxa"/>
            <w:gridSpan w:val="3"/>
            <w:vAlign w:val="center"/>
          </w:tcPr>
          <w:p>
            <w:pPr>
              <w:spacing w:line="340" w:lineRule="exact"/>
              <w:jc w:val="center"/>
              <w:rPr>
                <w:rFonts w:hint="eastAsia" w:ascii="仿宋_GB2312" w:hAnsi="仿宋_GB2312" w:eastAsia="仿宋_GB2312" w:cs="仿宋_GB2312"/>
                <w:color w:val="000000"/>
                <w:sz w:val="21"/>
                <w:szCs w:val="21"/>
              </w:rPr>
            </w:pPr>
          </w:p>
        </w:tc>
        <w:tc>
          <w:tcPr>
            <w:tcW w:w="879" w:type="dxa"/>
            <w:vAlign w:val="center"/>
          </w:tcPr>
          <w:p>
            <w:pPr>
              <w:spacing w:line="340" w:lineRule="exact"/>
              <w:jc w:val="center"/>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rPr>
              <w:t>性 别</w:t>
            </w:r>
          </w:p>
        </w:tc>
        <w:tc>
          <w:tcPr>
            <w:tcW w:w="877" w:type="dxa"/>
            <w:vAlign w:val="center"/>
          </w:tcPr>
          <w:p>
            <w:pPr>
              <w:spacing w:line="340" w:lineRule="exact"/>
              <w:jc w:val="center"/>
              <w:rPr>
                <w:rFonts w:hint="eastAsia" w:ascii="仿宋_GB2312" w:hAnsi="仿宋_GB2312" w:eastAsia="仿宋_GB2312" w:cs="仿宋_GB2312"/>
                <w:color w:val="000000"/>
                <w:sz w:val="21"/>
                <w:szCs w:val="21"/>
              </w:rPr>
            </w:pPr>
          </w:p>
        </w:tc>
        <w:tc>
          <w:tcPr>
            <w:tcW w:w="1293" w:type="dxa"/>
            <w:vAlign w:val="center"/>
          </w:tcPr>
          <w:p>
            <w:pPr>
              <w:spacing w:line="340" w:lineRule="exact"/>
              <w:jc w:val="center"/>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rPr>
              <w:t>证号</w:t>
            </w:r>
          </w:p>
        </w:tc>
        <w:tc>
          <w:tcPr>
            <w:tcW w:w="3102" w:type="dxa"/>
            <w:vAlign w:val="center"/>
          </w:tcPr>
          <w:p>
            <w:pPr>
              <w:spacing w:line="340" w:lineRule="exact"/>
              <w:jc w:val="center"/>
              <w:rPr>
                <w:rFonts w:hint="eastAsia" w:ascii="仿宋_GB2312" w:hAnsi="仿宋_GB2312" w:eastAsia="仿宋_GB2312" w:cs="仿宋_GB2312"/>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765" w:hRule="atLeast"/>
        </w:trPr>
        <w:tc>
          <w:tcPr>
            <w:tcW w:w="1650" w:type="dxa"/>
            <w:gridSpan w:val="3"/>
            <w:vAlign w:val="center"/>
          </w:tcPr>
          <w:p>
            <w:pPr>
              <w:spacing w:line="340" w:lineRule="exact"/>
              <w:jc w:val="center"/>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lang w:eastAsia="zh-CN"/>
              </w:rPr>
              <w:t>法律职业（律师）</w:t>
            </w:r>
            <w:r>
              <w:rPr>
                <w:rFonts w:hint="eastAsia" w:ascii="仿宋_GB2312" w:hAnsi="仿宋_GB2312" w:eastAsia="仿宋_GB2312" w:cs="仿宋_GB2312"/>
                <w:color w:val="000000"/>
                <w:sz w:val="21"/>
                <w:szCs w:val="21"/>
              </w:rPr>
              <w:t>资格证号</w:t>
            </w:r>
          </w:p>
        </w:tc>
        <w:tc>
          <w:tcPr>
            <w:tcW w:w="2811" w:type="dxa"/>
            <w:gridSpan w:val="3"/>
            <w:vAlign w:val="center"/>
          </w:tcPr>
          <w:p>
            <w:pPr>
              <w:spacing w:line="340" w:lineRule="exact"/>
              <w:jc w:val="center"/>
              <w:rPr>
                <w:rFonts w:hint="eastAsia" w:ascii="仿宋_GB2312" w:hAnsi="仿宋_GB2312" w:eastAsia="仿宋_GB2312" w:cs="仿宋_GB2312"/>
                <w:color w:val="000000"/>
                <w:sz w:val="21"/>
                <w:szCs w:val="21"/>
              </w:rPr>
            </w:pPr>
          </w:p>
        </w:tc>
        <w:tc>
          <w:tcPr>
            <w:tcW w:w="1293" w:type="dxa"/>
            <w:vAlign w:val="center"/>
          </w:tcPr>
          <w:p>
            <w:pPr>
              <w:spacing w:line="340" w:lineRule="exact"/>
              <w:jc w:val="center"/>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rPr>
              <w:t>证</w:t>
            </w:r>
            <w:r>
              <w:rPr>
                <w:rFonts w:hint="eastAsia" w:ascii="仿宋_GB2312" w:hAnsi="仿宋_GB2312" w:eastAsia="仿宋_GB2312" w:cs="仿宋_GB2312"/>
                <w:color w:val="000000"/>
                <w:sz w:val="21"/>
                <w:szCs w:val="21"/>
                <w:lang w:eastAsia="zh-CN"/>
              </w:rPr>
              <w:t>书</w:t>
            </w:r>
            <w:r>
              <w:rPr>
                <w:rFonts w:hint="eastAsia" w:ascii="仿宋_GB2312" w:hAnsi="仿宋_GB2312" w:eastAsia="仿宋_GB2312" w:cs="仿宋_GB2312"/>
                <w:color w:val="000000"/>
                <w:sz w:val="21"/>
                <w:szCs w:val="21"/>
              </w:rPr>
              <w:t>是否</w:t>
            </w:r>
          </w:p>
          <w:p>
            <w:pPr>
              <w:spacing w:line="340" w:lineRule="exact"/>
              <w:jc w:val="center"/>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rPr>
              <w:t>上缴</w:t>
            </w:r>
          </w:p>
        </w:tc>
        <w:tc>
          <w:tcPr>
            <w:tcW w:w="3102" w:type="dxa"/>
            <w:vAlign w:val="center"/>
          </w:tcPr>
          <w:p>
            <w:pPr>
              <w:spacing w:line="340" w:lineRule="exact"/>
              <w:jc w:val="center"/>
              <w:rPr>
                <w:rFonts w:hint="eastAsia" w:ascii="仿宋_GB2312" w:hAnsi="仿宋_GB2312" w:eastAsia="仿宋_GB2312" w:cs="仿宋_GB2312"/>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185" w:hRule="atLeast"/>
        </w:trPr>
        <w:tc>
          <w:tcPr>
            <w:tcW w:w="1650" w:type="dxa"/>
            <w:gridSpan w:val="3"/>
            <w:vAlign w:val="center"/>
          </w:tcPr>
          <w:p>
            <w:pPr>
              <w:spacing w:line="340" w:lineRule="exact"/>
              <w:jc w:val="center"/>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rPr>
              <w:t>何时在何报刊刊登遗失事     项</w:t>
            </w:r>
          </w:p>
        </w:tc>
        <w:tc>
          <w:tcPr>
            <w:tcW w:w="7206" w:type="dxa"/>
            <w:gridSpan w:val="5"/>
            <w:vAlign w:val="center"/>
          </w:tcPr>
          <w:p>
            <w:pPr>
              <w:spacing w:line="340" w:lineRule="exact"/>
              <w:jc w:val="center"/>
              <w:rPr>
                <w:rFonts w:hint="eastAsia" w:ascii="仿宋_GB2312" w:hAnsi="仿宋_GB2312" w:eastAsia="仿宋_GB2312" w:cs="仿宋_GB2312"/>
                <w:color w:val="000000"/>
                <w:sz w:val="21"/>
                <w:szCs w:val="21"/>
              </w:rPr>
            </w:pPr>
          </w:p>
          <w:p>
            <w:pPr>
              <w:spacing w:line="340" w:lineRule="exact"/>
              <w:jc w:val="center"/>
              <w:rPr>
                <w:rFonts w:hint="eastAsia" w:ascii="仿宋_GB2312" w:hAnsi="仿宋_GB2312" w:eastAsia="仿宋_GB2312" w:cs="仿宋_GB2312"/>
                <w:color w:val="000000"/>
                <w:sz w:val="21"/>
                <w:szCs w:val="21"/>
              </w:rPr>
            </w:pPr>
          </w:p>
          <w:p>
            <w:pPr>
              <w:spacing w:line="340" w:lineRule="exact"/>
              <w:jc w:val="center"/>
              <w:rPr>
                <w:rFonts w:hint="eastAsia" w:ascii="仿宋_GB2312" w:hAnsi="仿宋_GB2312" w:eastAsia="仿宋_GB2312" w:cs="仿宋_GB2312"/>
                <w:color w:val="000000"/>
                <w:sz w:val="21"/>
                <w:szCs w:val="21"/>
              </w:rPr>
            </w:pPr>
          </w:p>
          <w:p>
            <w:pPr>
              <w:spacing w:line="340" w:lineRule="exact"/>
              <w:jc w:val="center"/>
              <w:rPr>
                <w:rFonts w:hint="eastAsia" w:ascii="仿宋_GB2312" w:hAnsi="仿宋_GB2312" w:eastAsia="仿宋_GB2312" w:cs="仿宋_GB2312"/>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925" w:hRule="atLeast"/>
        </w:trPr>
        <w:tc>
          <w:tcPr>
            <w:tcW w:w="918" w:type="dxa"/>
            <w:gridSpan w:val="2"/>
            <w:textDirection w:val="tbLrV"/>
            <w:vAlign w:val="center"/>
          </w:tcPr>
          <w:p>
            <w:pPr>
              <w:spacing w:line="340" w:lineRule="exact"/>
              <w:ind w:left="113" w:right="113"/>
              <w:jc w:val="center"/>
              <w:rPr>
                <w:rFonts w:hint="eastAsia" w:ascii="仿宋_GB2312" w:hAnsi="仿宋_GB2312" w:eastAsia="仿宋_GB2312" w:cs="仿宋_GB2312"/>
                <w:color w:val="000000"/>
                <w:sz w:val="21"/>
                <w:szCs w:val="21"/>
                <w:lang w:eastAsia="zh-CN"/>
              </w:rPr>
            </w:pPr>
            <w:r>
              <w:rPr>
                <w:rFonts w:hint="eastAsia" w:ascii="仿宋_GB2312" w:hAnsi="仿宋_GB2312" w:eastAsia="仿宋_GB2312" w:cs="仿宋_GB2312"/>
                <w:color w:val="000000"/>
                <w:sz w:val="21"/>
                <w:szCs w:val="21"/>
                <w:lang w:eastAsia="zh-CN"/>
              </w:rPr>
              <w:t>申请补换证事由</w:t>
            </w:r>
          </w:p>
        </w:tc>
        <w:tc>
          <w:tcPr>
            <w:tcW w:w="7938" w:type="dxa"/>
            <w:gridSpan w:val="6"/>
            <w:vAlign w:val="center"/>
          </w:tcPr>
          <w:p>
            <w:pPr>
              <w:spacing w:line="340" w:lineRule="exact"/>
              <w:ind w:right="480"/>
              <w:rPr>
                <w:rFonts w:hint="eastAsia" w:ascii="仿宋_GB2312" w:hAnsi="仿宋_GB2312" w:eastAsia="仿宋_GB2312" w:cs="仿宋_GB2312"/>
                <w:color w:val="000000"/>
                <w:sz w:val="21"/>
                <w:szCs w:val="21"/>
              </w:rPr>
            </w:pPr>
          </w:p>
          <w:p>
            <w:pPr>
              <w:spacing w:line="340" w:lineRule="exact"/>
              <w:jc w:val="right"/>
              <w:rPr>
                <w:rFonts w:hint="eastAsia" w:ascii="仿宋_GB2312" w:hAnsi="仿宋_GB2312" w:eastAsia="仿宋_GB2312" w:cs="仿宋_GB2312"/>
                <w:color w:val="000000"/>
                <w:sz w:val="21"/>
                <w:szCs w:val="21"/>
              </w:rPr>
            </w:pPr>
          </w:p>
          <w:p>
            <w:pPr>
              <w:spacing w:line="340" w:lineRule="exact"/>
              <w:jc w:val="right"/>
              <w:rPr>
                <w:rFonts w:hint="eastAsia" w:ascii="仿宋_GB2312" w:hAnsi="仿宋_GB2312" w:eastAsia="仿宋_GB2312" w:cs="仿宋_GB2312"/>
                <w:color w:val="000000"/>
                <w:sz w:val="21"/>
                <w:szCs w:val="21"/>
              </w:rPr>
            </w:pPr>
          </w:p>
          <w:p>
            <w:pPr>
              <w:spacing w:line="340" w:lineRule="exact"/>
              <w:jc w:val="right"/>
              <w:rPr>
                <w:rFonts w:hint="eastAsia" w:ascii="仿宋_GB2312" w:hAnsi="仿宋_GB2312" w:eastAsia="仿宋_GB2312" w:cs="仿宋_GB2312"/>
                <w:color w:val="000000"/>
                <w:sz w:val="21"/>
                <w:szCs w:val="21"/>
              </w:rPr>
            </w:pPr>
          </w:p>
          <w:p>
            <w:pPr>
              <w:spacing w:line="340" w:lineRule="exact"/>
              <w:jc w:val="right"/>
              <w:rPr>
                <w:rFonts w:hint="eastAsia" w:ascii="仿宋_GB2312" w:hAnsi="仿宋_GB2312" w:eastAsia="仿宋_GB2312" w:cs="仿宋_GB2312"/>
                <w:color w:val="000000"/>
                <w:sz w:val="21"/>
                <w:szCs w:val="21"/>
              </w:rPr>
            </w:pPr>
          </w:p>
          <w:p>
            <w:pPr>
              <w:spacing w:line="340" w:lineRule="exact"/>
              <w:ind w:firstLine="1050" w:firstLineChars="500"/>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lang w:val="en-US" w:eastAsia="zh-CN"/>
              </w:rPr>
              <w:t xml:space="preserve">                                       </w:t>
            </w:r>
            <w:r>
              <w:rPr>
                <w:rFonts w:hint="eastAsia" w:ascii="仿宋_GB2312" w:hAnsi="仿宋_GB2312" w:eastAsia="仿宋_GB2312" w:cs="仿宋_GB2312"/>
                <w:color w:val="000000"/>
                <w:sz w:val="21"/>
                <w:szCs w:val="21"/>
              </w:rPr>
              <w:t xml:space="preserve">申请人签名： </w:t>
            </w:r>
          </w:p>
          <w:p>
            <w:pPr>
              <w:spacing w:line="340" w:lineRule="exact"/>
              <w:ind w:firstLine="1050" w:firstLineChars="500"/>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rPr>
              <w:t xml:space="preserve">                   </w:t>
            </w:r>
            <w:r>
              <w:rPr>
                <w:rFonts w:hint="eastAsia" w:ascii="仿宋_GB2312" w:hAnsi="仿宋_GB2312" w:eastAsia="仿宋_GB2312" w:cs="仿宋_GB2312"/>
                <w:color w:val="000000"/>
                <w:sz w:val="21"/>
                <w:szCs w:val="21"/>
                <w:lang w:val="en-US" w:eastAsia="zh-CN"/>
              </w:rPr>
              <w:t xml:space="preserve">                </w:t>
            </w:r>
            <w:r>
              <w:rPr>
                <w:rFonts w:hint="eastAsia" w:ascii="仿宋_GB2312" w:hAnsi="仿宋_GB2312" w:eastAsia="仿宋_GB2312" w:cs="仿宋_GB2312"/>
                <w:color w:val="000000"/>
                <w:sz w:val="21"/>
                <w:szCs w:val="21"/>
              </w:rPr>
              <w:t xml:space="preserve"> 年     月      日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450" w:hRule="atLeast"/>
        </w:trPr>
        <w:tc>
          <w:tcPr>
            <w:tcW w:w="918" w:type="dxa"/>
            <w:gridSpan w:val="2"/>
            <w:textDirection w:val="tbLrV"/>
            <w:vAlign w:val="center"/>
          </w:tcPr>
          <w:p>
            <w:pPr>
              <w:spacing w:line="340" w:lineRule="exact"/>
              <w:ind w:left="113" w:right="113"/>
              <w:jc w:val="center"/>
              <w:rPr>
                <w:rFonts w:hint="eastAsia" w:ascii="仿宋_GB2312" w:hAnsi="仿宋_GB2312" w:eastAsia="仿宋_GB2312" w:cs="仿宋_GB2312"/>
                <w:color w:val="000000"/>
                <w:sz w:val="21"/>
                <w:szCs w:val="21"/>
                <w:lang w:eastAsia="zh-CN"/>
              </w:rPr>
            </w:pPr>
            <w:r>
              <w:rPr>
                <w:rFonts w:hint="eastAsia" w:ascii="仿宋_GB2312" w:hAnsi="仿宋_GB2312" w:eastAsia="仿宋_GB2312" w:cs="仿宋_GB2312"/>
                <w:color w:val="000000"/>
                <w:sz w:val="21"/>
                <w:szCs w:val="21"/>
                <w:lang w:eastAsia="zh-CN"/>
              </w:rPr>
              <w:t>所在单位意见</w:t>
            </w:r>
          </w:p>
        </w:tc>
        <w:tc>
          <w:tcPr>
            <w:tcW w:w="7938" w:type="dxa"/>
            <w:gridSpan w:val="6"/>
            <w:vAlign w:val="center"/>
          </w:tcPr>
          <w:p>
            <w:pPr>
              <w:spacing w:line="340" w:lineRule="exact"/>
              <w:ind w:right="480"/>
              <w:rPr>
                <w:rFonts w:hint="eastAsia" w:ascii="仿宋_GB2312" w:hAnsi="仿宋_GB2312" w:eastAsia="仿宋_GB2312" w:cs="仿宋_GB2312"/>
                <w:color w:val="000000"/>
                <w:sz w:val="21"/>
                <w:szCs w:val="21"/>
              </w:rPr>
            </w:pPr>
          </w:p>
          <w:p>
            <w:pPr>
              <w:spacing w:line="340" w:lineRule="exact"/>
              <w:jc w:val="right"/>
              <w:rPr>
                <w:rFonts w:hint="eastAsia" w:ascii="仿宋_GB2312" w:hAnsi="仿宋_GB2312" w:eastAsia="仿宋_GB2312" w:cs="仿宋_GB2312"/>
                <w:color w:val="000000"/>
                <w:sz w:val="21"/>
                <w:szCs w:val="21"/>
              </w:rPr>
            </w:pPr>
          </w:p>
          <w:p>
            <w:pPr>
              <w:spacing w:line="340" w:lineRule="exact"/>
              <w:jc w:val="right"/>
              <w:rPr>
                <w:rFonts w:hint="eastAsia" w:ascii="仿宋_GB2312" w:hAnsi="仿宋_GB2312" w:eastAsia="仿宋_GB2312" w:cs="仿宋_GB2312"/>
                <w:color w:val="000000"/>
                <w:sz w:val="21"/>
                <w:szCs w:val="21"/>
              </w:rPr>
            </w:pPr>
          </w:p>
          <w:p>
            <w:pPr>
              <w:spacing w:line="340" w:lineRule="exact"/>
              <w:jc w:val="right"/>
              <w:rPr>
                <w:rFonts w:hint="eastAsia" w:ascii="仿宋_GB2312" w:hAnsi="仿宋_GB2312" w:eastAsia="仿宋_GB2312" w:cs="仿宋_GB2312"/>
                <w:color w:val="000000"/>
                <w:sz w:val="21"/>
                <w:szCs w:val="21"/>
              </w:rPr>
            </w:pPr>
          </w:p>
          <w:p>
            <w:pPr>
              <w:spacing w:line="340" w:lineRule="exact"/>
              <w:jc w:val="center"/>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lang w:val="en-US" w:eastAsia="zh-CN"/>
              </w:rPr>
              <w:t xml:space="preserve">                                     </w:t>
            </w:r>
            <w:r>
              <w:rPr>
                <w:rFonts w:hint="eastAsia" w:ascii="仿宋_GB2312" w:hAnsi="仿宋_GB2312" w:eastAsia="仿宋_GB2312" w:cs="仿宋_GB2312"/>
                <w:color w:val="000000"/>
                <w:sz w:val="21"/>
                <w:szCs w:val="21"/>
              </w:rPr>
              <w:t xml:space="preserve">（盖章）    </w:t>
            </w:r>
          </w:p>
          <w:p>
            <w:pPr>
              <w:spacing w:line="340" w:lineRule="exact"/>
              <w:jc w:val="center"/>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lang w:val="en-US" w:eastAsia="zh-CN"/>
              </w:rPr>
              <w:t xml:space="preserve">                                      </w:t>
            </w:r>
            <w:r>
              <w:rPr>
                <w:rFonts w:hint="eastAsia" w:ascii="仿宋_GB2312" w:hAnsi="仿宋_GB2312" w:eastAsia="仿宋_GB2312" w:cs="仿宋_GB2312"/>
                <w:color w:val="000000"/>
                <w:sz w:val="21"/>
                <w:szCs w:val="21"/>
              </w:rPr>
              <w:t xml:space="preserve">年  </w:t>
            </w:r>
            <w:r>
              <w:rPr>
                <w:rFonts w:hint="eastAsia" w:ascii="仿宋_GB2312" w:hAnsi="仿宋_GB2312" w:eastAsia="仿宋_GB2312" w:cs="仿宋_GB2312"/>
                <w:color w:val="000000"/>
                <w:sz w:val="21"/>
                <w:szCs w:val="21"/>
                <w:lang w:val="en-US" w:eastAsia="zh-CN"/>
              </w:rPr>
              <w:t xml:space="preserve"> </w:t>
            </w:r>
            <w:r>
              <w:rPr>
                <w:rFonts w:hint="eastAsia" w:ascii="仿宋_GB2312" w:hAnsi="仿宋_GB2312" w:eastAsia="仿宋_GB2312" w:cs="仿宋_GB2312"/>
                <w:color w:val="000000"/>
                <w:sz w:val="21"/>
                <w:szCs w:val="21"/>
              </w:rPr>
              <w:t xml:space="preserve">  月  </w:t>
            </w:r>
            <w:r>
              <w:rPr>
                <w:rFonts w:hint="eastAsia" w:ascii="仿宋_GB2312" w:hAnsi="仿宋_GB2312" w:eastAsia="仿宋_GB2312" w:cs="仿宋_GB2312"/>
                <w:color w:val="000000"/>
                <w:sz w:val="21"/>
                <w:szCs w:val="21"/>
                <w:lang w:val="en-US" w:eastAsia="zh-CN"/>
              </w:rPr>
              <w:t xml:space="preserve">  </w:t>
            </w:r>
            <w:r>
              <w:rPr>
                <w:rFonts w:hint="eastAsia" w:ascii="仿宋_GB2312" w:hAnsi="仿宋_GB2312" w:eastAsia="仿宋_GB2312" w:cs="仿宋_GB2312"/>
                <w:color w:val="000000"/>
                <w:sz w:val="21"/>
                <w:szCs w:val="21"/>
              </w:rPr>
              <w:t xml:space="preserve">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285" w:hRule="atLeast"/>
        </w:trPr>
        <w:tc>
          <w:tcPr>
            <w:tcW w:w="918" w:type="dxa"/>
            <w:gridSpan w:val="2"/>
            <w:textDirection w:val="tbLrV"/>
            <w:vAlign w:val="center"/>
          </w:tcPr>
          <w:p>
            <w:pPr>
              <w:spacing w:line="340" w:lineRule="exact"/>
              <w:ind w:left="113" w:right="113"/>
              <w:jc w:val="center"/>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lang w:eastAsia="zh-CN"/>
              </w:rPr>
              <w:t>地</w:t>
            </w:r>
            <w:r>
              <w:rPr>
                <w:rFonts w:hint="eastAsia" w:ascii="仿宋_GB2312" w:hAnsi="仿宋_GB2312" w:eastAsia="仿宋_GB2312" w:cs="仿宋_GB2312"/>
                <w:color w:val="000000"/>
                <w:sz w:val="21"/>
                <w:szCs w:val="21"/>
              </w:rPr>
              <w:t>市司法局</w:t>
            </w:r>
          </w:p>
          <w:p>
            <w:pPr>
              <w:spacing w:line="340" w:lineRule="exact"/>
              <w:ind w:left="113" w:right="113"/>
              <w:jc w:val="center"/>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rPr>
              <w:t>管理部门意见</w:t>
            </w:r>
          </w:p>
        </w:tc>
        <w:tc>
          <w:tcPr>
            <w:tcW w:w="7938" w:type="dxa"/>
            <w:gridSpan w:val="6"/>
            <w:vAlign w:val="center"/>
          </w:tcPr>
          <w:p>
            <w:pPr>
              <w:spacing w:line="340" w:lineRule="exact"/>
              <w:ind w:right="480"/>
              <w:rPr>
                <w:rFonts w:hint="eastAsia" w:ascii="仿宋_GB2312" w:hAnsi="仿宋_GB2312" w:eastAsia="仿宋_GB2312" w:cs="仿宋_GB2312"/>
                <w:color w:val="000000"/>
                <w:sz w:val="21"/>
                <w:szCs w:val="21"/>
              </w:rPr>
            </w:pPr>
          </w:p>
          <w:p>
            <w:pPr>
              <w:spacing w:line="340" w:lineRule="exact"/>
              <w:ind w:right="480"/>
              <w:rPr>
                <w:rFonts w:hint="eastAsia" w:ascii="仿宋_GB2312" w:hAnsi="仿宋_GB2312" w:eastAsia="仿宋_GB2312" w:cs="仿宋_GB2312"/>
                <w:color w:val="000000"/>
                <w:sz w:val="21"/>
                <w:szCs w:val="21"/>
              </w:rPr>
            </w:pPr>
          </w:p>
          <w:p>
            <w:pPr>
              <w:wordWrap w:val="0"/>
              <w:spacing w:line="340" w:lineRule="exact"/>
              <w:ind w:right="-180"/>
              <w:rPr>
                <w:rFonts w:hint="eastAsia" w:ascii="仿宋_GB2312" w:hAnsi="仿宋_GB2312" w:eastAsia="仿宋_GB2312" w:cs="仿宋_GB2312"/>
                <w:color w:val="000000"/>
                <w:sz w:val="21"/>
                <w:szCs w:val="21"/>
                <w:lang w:val="en-US" w:eastAsia="zh-CN"/>
              </w:rPr>
            </w:pPr>
            <w:r>
              <w:rPr>
                <w:rFonts w:hint="eastAsia" w:ascii="仿宋_GB2312" w:hAnsi="仿宋_GB2312" w:eastAsia="仿宋_GB2312" w:cs="仿宋_GB2312"/>
                <w:color w:val="000000"/>
                <w:sz w:val="21"/>
                <w:szCs w:val="21"/>
                <w:lang w:val="en-US" w:eastAsia="zh-CN"/>
              </w:rPr>
              <w:t xml:space="preserve">                                                     </w:t>
            </w:r>
          </w:p>
          <w:p>
            <w:pPr>
              <w:wordWrap w:val="0"/>
              <w:spacing w:line="340" w:lineRule="exact"/>
              <w:ind w:right="-180"/>
              <w:rPr>
                <w:rFonts w:hint="eastAsia" w:ascii="仿宋_GB2312" w:hAnsi="仿宋_GB2312" w:eastAsia="仿宋_GB2312" w:cs="仿宋_GB2312"/>
                <w:color w:val="000000"/>
                <w:sz w:val="21"/>
                <w:szCs w:val="21"/>
                <w:lang w:val="en-US" w:eastAsia="zh-CN"/>
              </w:rPr>
            </w:pPr>
          </w:p>
          <w:p>
            <w:pPr>
              <w:wordWrap w:val="0"/>
              <w:spacing w:line="340" w:lineRule="exact"/>
              <w:ind w:left="0" w:leftChars="0" w:right="0" w:rightChars="0" w:firstLine="0" w:firstLineChars="0"/>
              <w:jc w:val="center"/>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lang w:val="en-US" w:eastAsia="zh-CN"/>
              </w:rPr>
              <w:t xml:space="preserve">                                       </w:t>
            </w:r>
            <w:r>
              <w:rPr>
                <w:rFonts w:hint="eastAsia" w:ascii="仿宋_GB2312" w:hAnsi="仿宋_GB2312" w:eastAsia="仿宋_GB2312" w:cs="仿宋_GB2312"/>
                <w:color w:val="000000"/>
                <w:sz w:val="21"/>
                <w:szCs w:val="21"/>
              </w:rPr>
              <w:t>（盖章）</w:t>
            </w:r>
          </w:p>
          <w:p>
            <w:pPr>
              <w:wordWrap w:val="0"/>
              <w:spacing w:line="340" w:lineRule="exact"/>
              <w:ind w:right="-180"/>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lang w:val="en-US" w:eastAsia="zh-CN"/>
              </w:rPr>
              <w:t xml:space="preserve">                                               </w:t>
            </w:r>
            <w:r>
              <w:rPr>
                <w:rFonts w:hint="eastAsia" w:ascii="仿宋_GB2312" w:hAnsi="仿宋_GB2312" w:eastAsia="仿宋_GB2312" w:cs="仿宋_GB2312"/>
                <w:color w:val="000000"/>
                <w:sz w:val="21"/>
                <w:szCs w:val="21"/>
              </w:rPr>
              <w:t xml:space="preserve">年  </w:t>
            </w:r>
            <w:r>
              <w:rPr>
                <w:rFonts w:hint="eastAsia" w:ascii="仿宋_GB2312" w:hAnsi="仿宋_GB2312" w:eastAsia="仿宋_GB2312" w:cs="仿宋_GB2312"/>
                <w:color w:val="000000"/>
                <w:sz w:val="21"/>
                <w:szCs w:val="21"/>
                <w:lang w:val="en-US" w:eastAsia="zh-CN"/>
              </w:rPr>
              <w:t xml:space="preserve">  </w:t>
            </w:r>
            <w:r>
              <w:rPr>
                <w:rFonts w:hint="eastAsia" w:ascii="仿宋_GB2312" w:hAnsi="仿宋_GB2312" w:eastAsia="仿宋_GB2312" w:cs="仿宋_GB2312"/>
                <w:color w:val="000000"/>
                <w:sz w:val="21"/>
                <w:szCs w:val="21"/>
              </w:rPr>
              <w:t xml:space="preserve">  月  </w:t>
            </w:r>
            <w:r>
              <w:rPr>
                <w:rFonts w:hint="eastAsia" w:ascii="仿宋_GB2312" w:hAnsi="仿宋_GB2312" w:eastAsia="仿宋_GB2312" w:cs="仿宋_GB2312"/>
                <w:color w:val="000000"/>
                <w:sz w:val="21"/>
                <w:szCs w:val="21"/>
                <w:lang w:val="en-US" w:eastAsia="zh-CN"/>
              </w:rPr>
              <w:t xml:space="preserve">  </w:t>
            </w:r>
            <w:r>
              <w:rPr>
                <w:rFonts w:hint="eastAsia" w:ascii="仿宋_GB2312" w:hAnsi="仿宋_GB2312" w:eastAsia="仿宋_GB2312" w:cs="仿宋_GB2312"/>
                <w:color w:val="000000"/>
                <w:sz w:val="21"/>
                <w:szCs w:val="21"/>
              </w:rPr>
              <w:t xml:space="preserve">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050" w:hRule="atLeast"/>
        </w:trPr>
        <w:tc>
          <w:tcPr>
            <w:tcW w:w="918" w:type="dxa"/>
            <w:gridSpan w:val="2"/>
            <w:textDirection w:val="tbLrV"/>
            <w:vAlign w:val="center"/>
          </w:tcPr>
          <w:p>
            <w:pPr>
              <w:spacing w:line="340" w:lineRule="exact"/>
              <w:ind w:left="113" w:right="113"/>
              <w:jc w:val="center"/>
              <w:rPr>
                <w:rFonts w:hint="eastAsia" w:ascii="仿宋_GB2312" w:hAnsi="仿宋_GB2312" w:eastAsia="仿宋_GB2312" w:cs="仿宋_GB2312"/>
                <w:color w:val="000000"/>
                <w:sz w:val="21"/>
                <w:szCs w:val="21"/>
                <w:lang w:val="en-US" w:eastAsia="zh-CN"/>
              </w:rPr>
            </w:pPr>
            <w:r>
              <w:rPr>
                <w:rFonts w:hint="eastAsia" w:ascii="仿宋_GB2312" w:hAnsi="仿宋_GB2312" w:eastAsia="仿宋_GB2312" w:cs="仿宋_GB2312"/>
                <w:color w:val="000000"/>
                <w:sz w:val="21"/>
                <w:szCs w:val="21"/>
                <w:lang w:val="en-US" w:eastAsia="zh-CN"/>
              </w:rPr>
              <w:t>省司法厅</w:t>
            </w:r>
          </w:p>
          <w:p>
            <w:pPr>
              <w:spacing w:line="340" w:lineRule="exact"/>
              <w:ind w:left="113" w:right="113"/>
              <w:jc w:val="center"/>
              <w:rPr>
                <w:rFonts w:hint="eastAsia" w:ascii="仿宋_GB2312" w:hAnsi="仿宋_GB2312" w:eastAsia="仿宋_GB2312" w:cs="仿宋_GB2312"/>
                <w:color w:val="000000"/>
                <w:sz w:val="21"/>
                <w:szCs w:val="21"/>
                <w:lang w:val="en-US" w:eastAsia="zh-CN"/>
              </w:rPr>
            </w:pPr>
            <w:r>
              <w:rPr>
                <w:rFonts w:hint="eastAsia" w:ascii="仿宋_GB2312" w:hAnsi="仿宋_GB2312" w:eastAsia="仿宋_GB2312" w:cs="仿宋_GB2312"/>
                <w:color w:val="000000"/>
                <w:sz w:val="21"/>
                <w:szCs w:val="21"/>
                <w:lang w:val="en-US" w:eastAsia="zh-CN"/>
              </w:rPr>
              <w:t>管理部门意见</w:t>
            </w:r>
          </w:p>
        </w:tc>
        <w:tc>
          <w:tcPr>
            <w:tcW w:w="7938" w:type="dxa"/>
            <w:gridSpan w:val="6"/>
            <w:vAlign w:val="center"/>
          </w:tcPr>
          <w:p>
            <w:pPr>
              <w:wordWrap w:val="0"/>
              <w:spacing w:line="340" w:lineRule="exact"/>
              <w:ind w:right="-180" w:firstLine="5355" w:firstLineChars="2550"/>
              <w:rPr>
                <w:rFonts w:hint="eastAsia" w:ascii="仿宋_GB2312" w:hAnsi="仿宋_GB2312" w:eastAsia="仿宋_GB2312" w:cs="仿宋_GB2312"/>
                <w:color w:val="000000"/>
                <w:sz w:val="21"/>
                <w:szCs w:val="21"/>
              </w:rPr>
            </w:pPr>
          </w:p>
          <w:p>
            <w:pPr>
              <w:wordWrap w:val="0"/>
              <w:spacing w:line="340" w:lineRule="exact"/>
              <w:ind w:right="-180" w:firstLine="5355" w:firstLineChars="2550"/>
              <w:rPr>
                <w:rFonts w:hint="eastAsia" w:ascii="仿宋_GB2312" w:hAnsi="仿宋_GB2312" w:eastAsia="仿宋_GB2312" w:cs="仿宋_GB2312"/>
                <w:color w:val="000000"/>
                <w:sz w:val="21"/>
                <w:szCs w:val="21"/>
              </w:rPr>
            </w:pPr>
          </w:p>
          <w:p>
            <w:pPr>
              <w:wordWrap w:val="0"/>
              <w:spacing w:line="340" w:lineRule="exact"/>
              <w:ind w:right="-180" w:firstLine="5355" w:firstLineChars="2550"/>
              <w:rPr>
                <w:rFonts w:hint="eastAsia" w:ascii="仿宋_GB2312" w:hAnsi="仿宋_GB2312" w:eastAsia="仿宋_GB2312" w:cs="仿宋_GB2312"/>
                <w:color w:val="000000"/>
                <w:sz w:val="21"/>
                <w:szCs w:val="21"/>
              </w:rPr>
            </w:pPr>
          </w:p>
          <w:p>
            <w:pPr>
              <w:wordWrap w:val="0"/>
              <w:spacing w:line="340" w:lineRule="exact"/>
              <w:ind w:right="-180" w:firstLine="5355" w:firstLineChars="2550"/>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lang w:val="en-US" w:eastAsia="zh-CN"/>
              </w:rPr>
              <w:t xml:space="preserve">  </w:t>
            </w:r>
            <w:r>
              <w:rPr>
                <w:rFonts w:hint="eastAsia" w:ascii="仿宋_GB2312" w:hAnsi="仿宋_GB2312" w:eastAsia="仿宋_GB2312" w:cs="仿宋_GB2312"/>
                <w:color w:val="000000"/>
                <w:sz w:val="21"/>
                <w:szCs w:val="21"/>
              </w:rPr>
              <w:t>（盖章）</w:t>
            </w:r>
          </w:p>
          <w:p>
            <w:pPr>
              <w:wordWrap w:val="0"/>
              <w:spacing w:line="340" w:lineRule="exact"/>
              <w:ind w:right="-180"/>
              <w:rPr>
                <w:rFonts w:hint="eastAsia" w:ascii="仿宋_GB2312" w:hAnsi="仿宋_GB2312" w:eastAsia="仿宋_GB2312" w:cs="仿宋_GB2312"/>
                <w:color w:val="000000"/>
                <w:sz w:val="21"/>
                <w:szCs w:val="21"/>
                <w:lang w:val="en-US" w:eastAsia="zh-CN"/>
              </w:rPr>
            </w:pPr>
            <w:r>
              <w:rPr>
                <w:rFonts w:hint="eastAsia" w:ascii="仿宋_GB2312" w:hAnsi="仿宋_GB2312" w:eastAsia="仿宋_GB2312" w:cs="仿宋_GB2312"/>
                <w:color w:val="000000"/>
                <w:sz w:val="21"/>
                <w:szCs w:val="21"/>
                <w:lang w:val="en-US" w:eastAsia="zh-CN"/>
              </w:rPr>
              <w:t xml:space="preserve">                                                </w:t>
            </w:r>
            <w:r>
              <w:rPr>
                <w:rFonts w:hint="eastAsia" w:ascii="仿宋_GB2312" w:hAnsi="仿宋_GB2312" w:eastAsia="仿宋_GB2312" w:cs="仿宋_GB2312"/>
                <w:color w:val="000000"/>
                <w:sz w:val="21"/>
                <w:szCs w:val="21"/>
              </w:rPr>
              <w:t xml:space="preserve">年    </w:t>
            </w:r>
            <w:r>
              <w:rPr>
                <w:rFonts w:hint="eastAsia" w:ascii="仿宋_GB2312" w:hAnsi="仿宋_GB2312" w:eastAsia="仿宋_GB2312" w:cs="仿宋_GB2312"/>
                <w:color w:val="000000"/>
                <w:sz w:val="21"/>
                <w:szCs w:val="21"/>
                <w:lang w:val="en-US" w:eastAsia="zh-CN"/>
              </w:rPr>
              <w:t xml:space="preserve">  </w:t>
            </w:r>
            <w:r>
              <w:rPr>
                <w:rFonts w:hint="eastAsia" w:ascii="仿宋_GB2312" w:hAnsi="仿宋_GB2312" w:eastAsia="仿宋_GB2312" w:cs="仿宋_GB2312"/>
                <w:color w:val="000000"/>
                <w:sz w:val="21"/>
                <w:szCs w:val="21"/>
              </w:rPr>
              <w:t xml:space="preserve">月 </w:t>
            </w:r>
            <w:r>
              <w:rPr>
                <w:rFonts w:hint="eastAsia" w:ascii="仿宋_GB2312" w:hAnsi="仿宋_GB2312" w:eastAsia="仿宋_GB2312" w:cs="仿宋_GB2312"/>
                <w:color w:val="000000"/>
                <w:sz w:val="21"/>
                <w:szCs w:val="21"/>
                <w:lang w:val="en-US" w:eastAsia="zh-CN"/>
              </w:rPr>
              <w:t xml:space="preserve">    </w:t>
            </w:r>
            <w:r>
              <w:rPr>
                <w:rFonts w:hint="eastAsia" w:ascii="仿宋_GB2312" w:hAnsi="仿宋_GB2312" w:eastAsia="仿宋_GB2312" w:cs="仿宋_GB2312"/>
                <w:color w:val="000000"/>
                <w:sz w:val="21"/>
                <w:szCs w:val="21"/>
              </w:rPr>
              <w:t xml:space="preserve"> 日</w:t>
            </w:r>
          </w:p>
        </w:tc>
      </w:tr>
    </w:tbl>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left"/>
        <w:textAlignment w:val="auto"/>
        <w:outlineLvl w:val="9"/>
        <w:rPr>
          <w:rFonts w:hint="eastAsia" w:ascii="黑体" w:hAnsi="黑体" w:eastAsia="黑体" w:cs="黑体"/>
          <w:b w:val="0"/>
          <w:bCs w:val="0"/>
          <w:color w:val="000000"/>
          <w:sz w:val="32"/>
          <w:szCs w:val="32"/>
          <w:lang w:eastAsia="zh-CN"/>
        </w:rPr>
      </w:pPr>
      <w:r>
        <w:rPr>
          <w:rFonts w:hint="eastAsia" w:ascii="黑体" w:hAnsi="黑体" w:eastAsia="黑体" w:cs="黑体"/>
          <w:b w:val="0"/>
          <w:bCs w:val="0"/>
          <w:color w:val="000000"/>
          <w:sz w:val="32"/>
          <w:szCs w:val="32"/>
          <w:lang w:eastAsia="zh-CN"/>
        </w:rPr>
        <w:t>附表</w:t>
      </w:r>
      <w:r>
        <w:rPr>
          <w:rFonts w:hint="eastAsia" w:ascii="黑体" w:hAnsi="黑体" w:eastAsia="黑体" w:cs="黑体"/>
          <w:b w:val="0"/>
          <w:bCs w:val="0"/>
          <w:color w:val="000000"/>
          <w:sz w:val="32"/>
          <w:szCs w:val="32"/>
          <w:lang w:val="en-US" w:eastAsia="zh-CN"/>
        </w:rPr>
        <w:t>4</w:t>
      </w:r>
    </w:p>
    <w:p>
      <w:pPr>
        <w:rPr>
          <w:color w:val="000000"/>
        </w:rPr>
      </w:pPr>
    </w:p>
    <w:p>
      <w:pPr>
        <w:jc w:val="center"/>
        <w:rPr>
          <w:rFonts w:hint="eastAsia" w:ascii="方正小标宋简体" w:hAnsi="方正小标宋简体" w:eastAsia="方正小标宋简体" w:cs="方正小标宋简体"/>
          <w:b w:val="0"/>
          <w:bCs w:val="0"/>
          <w:color w:val="000000"/>
          <w:sz w:val="44"/>
        </w:rPr>
      </w:pPr>
      <w:r>
        <w:rPr>
          <w:rFonts w:hint="eastAsia" w:ascii="方正小标宋简体" w:hAnsi="方正小标宋简体" w:eastAsia="方正小标宋简体" w:cs="方正小标宋简体"/>
          <w:b w:val="0"/>
          <w:bCs w:val="0"/>
          <w:color w:val="000000"/>
          <w:sz w:val="44"/>
          <w:lang w:eastAsia="zh-CN"/>
        </w:rPr>
        <w:t>注销公职</w:t>
      </w:r>
      <w:r>
        <w:rPr>
          <w:rFonts w:hint="eastAsia" w:ascii="方正小标宋简体" w:hAnsi="方正小标宋简体" w:eastAsia="方正小标宋简体" w:cs="方正小标宋简体"/>
          <w:b w:val="0"/>
          <w:bCs w:val="0"/>
          <w:color w:val="000000"/>
          <w:sz w:val="44"/>
        </w:rPr>
        <w:t>律师</w:t>
      </w:r>
      <w:r>
        <w:rPr>
          <w:rFonts w:hint="eastAsia" w:ascii="方正小标宋简体" w:hAnsi="方正小标宋简体" w:eastAsia="方正小标宋简体" w:cs="方正小标宋简体"/>
          <w:b w:val="0"/>
          <w:bCs w:val="0"/>
          <w:color w:val="000000"/>
          <w:sz w:val="44"/>
          <w:lang w:eastAsia="zh-CN"/>
        </w:rPr>
        <w:t>证书</w:t>
      </w:r>
      <w:r>
        <w:rPr>
          <w:rFonts w:hint="eastAsia" w:ascii="方正小标宋简体" w:hAnsi="方正小标宋简体" w:eastAsia="方正小标宋简体" w:cs="方正小标宋简体"/>
          <w:b w:val="0"/>
          <w:bCs w:val="0"/>
          <w:color w:val="000000"/>
          <w:sz w:val="44"/>
        </w:rPr>
        <w:t>申请表</w:t>
      </w:r>
    </w:p>
    <w:p>
      <w:pPr>
        <w:jc w:val="center"/>
        <w:rPr>
          <w:rFonts w:hint="eastAsia" w:ascii="仿宋_GB2312" w:hAnsi="仿宋_GB2312" w:eastAsia="仿宋_GB2312" w:cs="仿宋_GB2312"/>
          <w:color w:val="000000"/>
          <w:sz w:val="24"/>
          <w:szCs w:val="24"/>
        </w:rPr>
      </w:pPr>
      <w:r>
        <w:rPr>
          <w:rFonts w:hint="eastAsia" w:ascii="仿宋_GB2312" w:hAnsi="仿宋_GB2312" w:cs="仿宋_GB2312"/>
          <w:color w:val="000000"/>
          <w:sz w:val="24"/>
          <w:szCs w:val="24"/>
          <w:lang w:val="en-US" w:eastAsia="zh-CN"/>
        </w:rPr>
        <w:t xml:space="preserve">                             </w:t>
      </w:r>
      <w:r>
        <w:rPr>
          <w:rFonts w:hint="eastAsia" w:ascii="仿宋_GB2312" w:hAnsi="仿宋_GB2312" w:eastAsia="仿宋_GB2312" w:cs="仿宋_GB2312"/>
          <w:color w:val="000000"/>
          <w:sz w:val="24"/>
          <w:szCs w:val="24"/>
          <w:lang w:val="en-US" w:eastAsia="zh-CN"/>
        </w:rPr>
        <w:t xml:space="preserve">   业务申请编号：</w:t>
      </w:r>
    </w:p>
    <w:tbl>
      <w:tblPr>
        <w:tblStyle w:val="4"/>
        <w:tblW w:w="885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6"/>
        <w:gridCol w:w="2160"/>
        <w:gridCol w:w="825"/>
        <w:gridCol w:w="1200"/>
        <w:gridCol w:w="1759"/>
        <w:gridCol w:w="208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75" w:hRule="atLeast"/>
        </w:trPr>
        <w:tc>
          <w:tcPr>
            <w:tcW w:w="826" w:type="dxa"/>
            <w:vAlign w:val="center"/>
          </w:tcPr>
          <w:p>
            <w:pPr>
              <w:spacing w:line="340" w:lineRule="exact"/>
              <w:jc w:val="center"/>
              <w:rPr>
                <w:rFonts w:hint="eastAsia" w:ascii="仿宋_GB2312" w:hAnsi="仿宋_GB2312" w:eastAsia="仿宋_GB2312" w:cs="仿宋_GB2312"/>
                <w:b w:val="0"/>
                <w:bCs/>
                <w:color w:val="000000"/>
                <w:sz w:val="21"/>
                <w:szCs w:val="21"/>
              </w:rPr>
            </w:pPr>
            <w:r>
              <w:rPr>
                <w:rFonts w:hint="eastAsia" w:ascii="仿宋_GB2312" w:hAnsi="仿宋_GB2312" w:eastAsia="仿宋_GB2312" w:cs="仿宋_GB2312"/>
                <w:b w:val="0"/>
                <w:bCs/>
                <w:color w:val="000000"/>
                <w:sz w:val="21"/>
                <w:szCs w:val="21"/>
              </w:rPr>
              <w:t>姓名</w:t>
            </w:r>
          </w:p>
        </w:tc>
        <w:tc>
          <w:tcPr>
            <w:tcW w:w="2160" w:type="dxa"/>
            <w:vAlign w:val="center"/>
          </w:tcPr>
          <w:p>
            <w:pPr>
              <w:spacing w:line="340" w:lineRule="exact"/>
              <w:jc w:val="center"/>
              <w:rPr>
                <w:rFonts w:hint="eastAsia" w:ascii="仿宋_GB2312" w:hAnsi="仿宋_GB2312" w:eastAsia="仿宋_GB2312" w:cs="仿宋_GB2312"/>
                <w:b w:val="0"/>
                <w:bCs/>
                <w:color w:val="000000"/>
                <w:sz w:val="21"/>
                <w:szCs w:val="21"/>
              </w:rPr>
            </w:pPr>
          </w:p>
        </w:tc>
        <w:tc>
          <w:tcPr>
            <w:tcW w:w="825" w:type="dxa"/>
            <w:vAlign w:val="center"/>
          </w:tcPr>
          <w:p>
            <w:pPr>
              <w:spacing w:line="340" w:lineRule="exact"/>
              <w:rPr>
                <w:rFonts w:hint="eastAsia" w:ascii="仿宋_GB2312" w:hAnsi="仿宋_GB2312" w:eastAsia="仿宋_GB2312" w:cs="仿宋_GB2312"/>
                <w:b w:val="0"/>
                <w:bCs/>
                <w:color w:val="000000"/>
                <w:sz w:val="21"/>
                <w:szCs w:val="21"/>
              </w:rPr>
            </w:pPr>
            <w:r>
              <w:rPr>
                <w:rFonts w:hint="eastAsia" w:ascii="仿宋_GB2312" w:hAnsi="仿宋_GB2312" w:eastAsia="仿宋_GB2312" w:cs="仿宋_GB2312"/>
                <w:b w:val="0"/>
                <w:bCs/>
                <w:color w:val="000000"/>
                <w:sz w:val="21"/>
                <w:szCs w:val="21"/>
              </w:rPr>
              <w:t>性别</w:t>
            </w:r>
          </w:p>
        </w:tc>
        <w:tc>
          <w:tcPr>
            <w:tcW w:w="1200" w:type="dxa"/>
            <w:vAlign w:val="center"/>
          </w:tcPr>
          <w:p>
            <w:pPr>
              <w:spacing w:line="340" w:lineRule="exact"/>
              <w:rPr>
                <w:rFonts w:hint="eastAsia" w:ascii="仿宋_GB2312" w:hAnsi="仿宋_GB2312" w:eastAsia="仿宋_GB2312" w:cs="仿宋_GB2312"/>
                <w:b w:val="0"/>
                <w:bCs/>
                <w:color w:val="000000"/>
                <w:sz w:val="21"/>
                <w:szCs w:val="21"/>
              </w:rPr>
            </w:pPr>
          </w:p>
        </w:tc>
        <w:tc>
          <w:tcPr>
            <w:tcW w:w="1759" w:type="dxa"/>
            <w:vAlign w:val="center"/>
          </w:tcPr>
          <w:p>
            <w:pPr>
              <w:spacing w:line="340" w:lineRule="exact"/>
              <w:rPr>
                <w:rFonts w:hint="eastAsia" w:ascii="仿宋_GB2312" w:hAnsi="仿宋_GB2312" w:eastAsia="仿宋_GB2312" w:cs="仿宋_GB2312"/>
                <w:b w:val="0"/>
                <w:bCs/>
                <w:color w:val="000000"/>
                <w:sz w:val="21"/>
                <w:szCs w:val="21"/>
              </w:rPr>
            </w:pPr>
            <w:r>
              <w:rPr>
                <w:rFonts w:hint="eastAsia" w:ascii="仿宋_GB2312" w:hAnsi="仿宋_GB2312" w:eastAsia="仿宋_GB2312" w:cs="仿宋_GB2312"/>
                <w:b w:val="0"/>
                <w:bCs/>
                <w:color w:val="000000"/>
                <w:sz w:val="21"/>
                <w:szCs w:val="21"/>
              </w:rPr>
              <w:t>证</w:t>
            </w:r>
            <w:r>
              <w:rPr>
                <w:rFonts w:hint="eastAsia" w:ascii="仿宋_GB2312" w:hAnsi="仿宋_GB2312" w:eastAsia="仿宋_GB2312" w:cs="仿宋_GB2312"/>
                <w:b w:val="0"/>
                <w:bCs/>
                <w:color w:val="000000"/>
                <w:sz w:val="21"/>
                <w:szCs w:val="21"/>
                <w:lang w:eastAsia="zh-CN"/>
              </w:rPr>
              <w:t>书</w:t>
            </w:r>
            <w:r>
              <w:rPr>
                <w:rFonts w:hint="eastAsia" w:ascii="仿宋_GB2312" w:hAnsi="仿宋_GB2312" w:eastAsia="仿宋_GB2312" w:cs="仿宋_GB2312"/>
                <w:b w:val="0"/>
                <w:bCs/>
                <w:color w:val="000000"/>
                <w:sz w:val="21"/>
                <w:szCs w:val="21"/>
              </w:rPr>
              <w:t>是否上缴</w:t>
            </w:r>
          </w:p>
        </w:tc>
        <w:tc>
          <w:tcPr>
            <w:tcW w:w="2086" w:type="dxa"/>
            <w:vAlign w:val="center"/>
          </w:tcPr>
          <w:p>
            <w:pPr>
              <w:spacing w:line="340" w:lineRule="exact"/>
              <w:rPr>
                <w:rFonts w:hint="eastAsia" w:ascii="仿宋_GB2312" w:hAnsi="仿宋_GB2312" w:eastAsia="仿宋_GB2312" w:cs="仿宋_GB2312"/>
                <w:b w:val="0"/>
                <w:bCs/>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75" w:hRule="atLeast"/>
        </w:trPr>
        <w:tc>
          <w:tcPr>
            <w:tcW w:w="826" w:type="dxa"/>
            <w:vAlign w:val="center"/>
          </w:tcPr>
          <w:p>
            <w:pPr>
              <w:spacing w:line="340" w:lineRule="exact"/>
              <w:jc w:val="center"/>
              <w:rPr>
                <w:rFonts w:hint="eastAsia" w:ascii="仿宋_GB2312" w:hAnsi="仿宋_GB2312" w:eastAsia="仿宋_GB2312" w:cs="仿宋_GB2312"/>
                <w:b w:val="0"/>
                <w:bCs/>
                <w:color w:val="000000"/>
                <w:sz w:val="21"/>
                <w:szCs w:val="21"/>
              </w:rPr>
            </w:pPr>
            <w:r>
              <w:rPr>
                <w:rFonts w:hint="eastAsia" w:ascii="仿宋_GB2312" w:hAnsi="仿宋_GB2312" w:eastAsia="仿宋_GB2312" w:cs="仿宋_GB2312"/>
                <w:b w:val="0"/>
                <w:bCs/>
                <w:color w:val="000000"/>
                <w:sz w:val="21"/>
                <w:szCs w:val="21"/>
              </w:rPr>
              <w:t>证号</w:t>
            </w:r>
          </w:p>
        </w:tc>
        <w:tc>
          <w:tcPr>
            <w:tcW w:w="2985" w:type="dxa"/>
            <w:gridSpan w:val="2"/>
            <w:vAlign w:val="center"/>
          </w:tcPr>
          <w:p>
            <w:pPr>
              <w:spacing w:line="340" w:lineRule="exact"/>
              <w:jc w:val="center"/>
              <w:rPr>
                <w:rFonts w:hint="eastAsia" w:ascii="仿宋_GB2312" w:hAnsi="仿宋_GB2312" w:eastAsia="仿宋_GB2312" w:cs="仿宋_GB2312"/>
                <w:b w:val="0"/>
                <w:bCs/>
                <w:color w:val="000000"/>
                <w:sz w:val="21"/>
                <w:szCs w:val="21"/>
              </w:rPr>
            </w:pPr>
          </w:p>
        </w:tc>
        <w:tc>
          <w:tcPr>
            <w:tcW w:w="1200" w:type="dxa"/>
            <w:vAlign w:val="center"/>
          </w:tcPr>
          <w:p>
            <w:pPr>
              <w:spacing w:line="340" w:lineRule="exact"/>
              <w:jc w:val="center"/>
              <w:rPr>
                <w:rFonts w:hint="eastAsia" w:ascii="仿宋_GB2312" w:hAnsi="仿宋_GB2312" w:eastAsia="仿宋_GB2312" w:cs="仿宋_GB2312"/>
                <w:b w:val="0"/>
                <w:bCs/>
                <w:color w:val="000000"/>
                <w:sz w:val="21"/>
                <w:szCs w:val="21"/>
                <w:lang w:eastAsia="zh-CN"/>
              </w:rPr>
            </w:pPr>
            <w:r>
              <w:rPr>
                <w:rFonts w:hint="eastAsia" w:ascii="仿宋_GB2312" w:hAnsi="仿宋_GB2312" w:eastAsia="仿宋_GB2312" w:cs="仿宋_GB2312"/>
                <w:b w:val="0"/>
                <w:bCs/>
                <w:color w:val="000000"/>
                <w:sz w:val="21"/>
                <w:szCs w:val="21"/>
                <w:lang w:eastAsia="zh-CN"/>
              </w:rPr>
              <w:t>所在单位</w:t>
            </w:r>
          </w:p>
          <w:p>
            <w:pPr>
              <w:spacing w:line="340" w:lineRule="exact"/>
              <w:jc w:val="center"/>
              <w:rPr>
                <w:rFonts w:hint="eastAsia" w:ascii="仿宋_GB2312" w:hAnsi="仿宋_GB2312" w:eastAsia="仿宋_GB2312" w:cs="仿宋_GB2312"/>
                <w:b w:val="0"/>
                <w:bCs/>
                <w:color w:val="000000"/>
                <w:sz w:val="21"/>
                <w:szCs w:val="21"/>
              </w:rPr>
            </w:pPr>
            <w:r>
              <w:rPr>
                <w:rFonts w:hint="eastAsia" w:ascii="仿宋_GB2312" w:hAnsi="仿宋_GB2312" w:eastAsia="仿宋_GB2312" w:cs="仿宋_GB2312"/>
                <w:b w:val="0"/>
                <w:bCs/>
                <w:color w:val="000000"/>
                <w:sz w:val="21"/>
                <w:szCs w:val="21"/>
              </w:rPr>
              <w:t>名称</w:t>
            </w:r>
          </w:p>
        </w:tc>
        <w:tc>
          <w:tcPr>
            <w:tcW w:w="3845" w:type="dxa"/>
            <w:gridSpan w:val="2"/>
            <w:vAlign w:val="center"/>
          </w:tcPr>
          <w:p>
            <w:pPr>
              <w:spacing w:line="340" w:lineRule="exact"/>
              <w:jc w:val="center"/>
              <w:rPr>
                <w:rFonts w:hint="eastAsia" w:ascii="仿宋_GB2312" w:hAnsi="仿宋_GB2312" w:eastAsia="仿宋_GB2312" w:cs="仿宋_GB2312"/>
                <w:b w:val="0"/>
                <w:bCs/>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960" w:hRule="atLeast"/>
        </w:trPr>
        <w:tc>
          <w:tcPr>
            <w:tcW w:w="826" w:type="dxa"/>
            <w:textDirection w:val="tbRlV"/>
            <w:vAlign w:val="center"/>
          </w:tcPr>
          <w:p>
            <w:pPr>
              <w:spacing w:line="340" w:lineRule="exact"/>
              <w:jc w:val="center"/>
              <w:rPr>
                <w:rFonts w:hint="eastAsia" w:ascii="仿宋_GB2312" w:hAnsi="仿宋_GB2312" w:eastAsia="仿宋_GB2312" w:cs="仿宋_GB2312"/>
                <w:b w:val="0"/>
                <w:bCs/>
                <w:color w:val="000000"/>
                <w:sz w:val="21"/>
                <w:szCs w:val="21"/>
              </w:rPr>
            </w:pPr>
            <w:r>
              <w:rPr>
                <w:rFonts w:hint="eastAsia" w:ascii="仿宋_GB2312" w:hAnsi="仿宋_GB2312" w:eastAsia="仿宋_GB2312" w:cs="仿宋_GB2312"/>
                <w:b w:val="0"/>
                <w:bCs/>
                <w:color w:val="000000"/>
                <w:sz w:val="21"/>
                <w:szCs w:val="21"/>
              </w:rPr>
              <w:t>注 销 原 因</w:t>
            </w:r>
          </w:p>
        </w:tc>
        <w:tc>
          <w:tcPr>
            <w:tcW w:w="8030" w:type="dxa"/>
            <w:gridSpan w:val="5"/>
            <w:vAlign w:val="center"/>
          </w:tcPr>
          <w:p>
            <w:pPr>
              <w:spacing w:line="340" w:lineRule="exact"/>
              <w:jc w:val="both"/>
              <w:rPr>
                <w:rFonts w:hint="eastAsia" w:ascii="仿宋_GB2312" w:hAnsi="仿宋_GB2312" w:eastAsia="仿宋_GB2312" w:cs="仿宋_GB2312"/>
                <w:b w:val="0"/>
                <w:bCs/>
                <w:color w:val="000000"/>
                <w:sz w:val="21"/>
                <w:szCs w:val="21"/>
              </w:rPr>
            </w:pPr>
          </w:p>
          <w:p>
            <w:pPr>
              <w:spacing w:line="340" w:lineRule="exact"/>
              <w:jc w:val="both"/>
              <w:rPr>
                <w:rFonts w:hint="eastAsia" w:ascii="仿宋_GB2312" w:hAnsi="仿宋_GB2312" w:eastAsia="仿宋_GB2312" w:cs="仿宋_GB2312"/>
                <w:b w:val="0"/>
                <w:bCs/>
                <w:color w:val="000000"/>
                <w:sz w:val="21"/>
                <w:szCs w:val="21"/>
              </w:rPr>
            </w:pPr>
          </w:p>
          <w:p>
            <w:pPr>
              <w:spacing w:line="340" w:lineRule="exact"/>
              <w:jc w:val="both"/>
              <w:rPr>
                <w:rFonts w:hint="eastAsia" w:ascii="仿宋_GB2312" w:hAnsi="仿宋_GB2312" w:eastAsia="仿宋_GB2312" w:cs="仿宋_GB2312"/>
                <w:b w:val="0"/>
                <w:bCs/>
                <w:color w:val="000000"/>
                <w:sz w:val="21"/>
                <w:szCs w:val="21"/>
              </w:rPr>
            </w:pPr>
          </w:p>
          <w:p>
            <w:pPr>
              <w:spacing w:line="340" w:lineRule="exact"/>
              <w:jc w:val="center"/>
              <w:rPr>
                <w:rFonts w:hint="eastAsia" w:ascii="仿宋_GB2312" w:hAnsi="仿宋_GB2312" w:eastAsia="仿宋_GB2312" w:cs="仿宋_GB2312"/>
                <w:b w:val="0"/>
                <w:bCs/>
                <w:color w:val="000000"/>
                <w:sz w:val="21"/>
                <w:szCs w:val="21"/>
              </w:rPr>
            </w:pPr>
            <w:r>
              <w:rPr>
                <w:rFonts w:hint="eastAsia" w:ascii="仿宋_GB2312" w:hAnsi="仿宋_GB2312" w:eastAsia="仿宋_GB2312" w:cs="仿宋_GB2312"/>
                <w:b w:val="0"/>
                <w:bCs/>
                <w:color w:val="000000"/>
                <w:sz w:val="21"/>
                <w:szCs w:val="21"/>
                <w:lang w:val="en-US" w:eastAsia="zh-CN"/>
              </w:rPr>
              <w:t xml:space="preserve">                                       </w:t>
            </w:r>
            <w:r>
              <w:rPr>
                <w:rFonts w:hint="eastAsia" w:ascii="仿宋_GB2312" w:hAnsi="仿宋_GB2312" w:eastAsia="仿宋_GB2312" w:cs="仿宋_GB2312"/>
                <w:b w:val="0"/>
                <w:bCs/>
                <w:color w:val="000000"/>
                <w:sz w:val="21"/>
                <w:szCs w:val="21"/>
              </w:rPr>
              <w:t xml:space="preserve">申请人签名：            </w:t>
            </w:r>
          </w:p>
          <w:p>
            <w:pPr>
              <w:spacing w:line="340" w:lineRule="exact"/>
              <w:jc w:val="center"/>
              <w:rPr>
                <w:rFonts w:hint="eastAsia" w:ascii="仿宋_GB2312" w:hAnsi="仿宋_GB2312" w:eastAsia="仿宋_GB2312" w:cs="仿宋_GB2312"/>
                <w:b w:val="0"/>
                <w:bCs/>
                <w:color w:val="000000"/>
                <w:sz w:val="21"/>
                <w:szCs w:val="21"/>
                <w:lang w:eastAsia="zh-CN"/>
              </w:rPr>
            </w:pPr>
            <w:r>
              <w:rPr>
                <w:rFonts w:hint="eastAsia" w:ascii="仿宋_GB2312" w:hAnsi="仿宋_GB2312" w:eastAsia="仿宋_GB2312" w:cs="仿宋_GB2312"/>
                <w:b w:val="0"/>
                <w:bCs/>
                <w:color w:val="000000"/>
                <w:sz w:val="21"/>
                <w:szCs w:val="21"/>
                <w:lang w:val="en-US" w:eastAsia="zh-CN"/>
              </w:rPr>
              <w:t xml:space="preserve">                                         </w:t>
            </w:r>
            <w:r>
              <w:rPr>
                <w:rFonts w:hint="eastAsia" w:ascii="仿宋_GB2312" w:hAnsi="仿宋_GB2312" w:eastAsia="仿宋_GB2312" w:cs="仿宋_GB2312"/>
                <w:b w:val="0"/>
                <w:bCs/>
                <w:color w:val="000000"/>
                <w:sz w:val="21"/>
                <w:szCs w:val="21"/>
                <w:lang w:eastAsia="zh-CN"/>
              </w:rPr>
              <w:t>年</w:t>
            </w:r>
            <w:r>
              <w:rPr>
                <w:rFonts w:hint="eastAsia" w:ascii="仿宋_GB2312" w:hAnsi="仿宋_GB2312" w:eastAsia="仿宋_GB2312" w:cs="仿宋_GB2312"/>
                <w:b w:val="0"/>
                <w:bCs/>
                <w:color w:val="000000"/>
                <w:sz w:val="21"/>
                <w:szCs w:val="21"/>
                <w:lang w:val="en-US" w:eastAsia="zh-CN"/>
              </w:rPr>
              <w:t xml:space="preserve">    </w:t>
            </w:r>
            <w:r>
              <w:rPr>
                <w:rFonts w:hint="eastAsia" w:ascii="仿宋_GB2312" w:hAnsi="仿宋_GB2312" w:eastAsia="仿宋_GB2312" w:cs="仿宋_GB2312"/>
                <w:b w:val="0"/>
                <w:bCs/>
                <w:color w:val="000000"/>
                <w:sz w:val="21"/>
                <w:szCs w:val="21"/>
                <w:lang w:eastAsia="zh-CN"/>
              </w:rPr>
              <w:t>月</w:t>
            </w:r>
            <w:r>
              <w:rPr>
                <w:rFonts w:hint="eastAsia" w:ascii="仿宋_GB2312" w:hAnsi="仿宋_GB2312" w:eastAsia="仿宋_GB2312" w:cs="仿宋_GB2312"/>
                <w:b w:val="0"/>
                <w:bCs/>
                <w:color w:val="000000"/>
                <w:sz w:val="21"/>
                <w:szCs w:val="21"/>
                <w:lang w:val="en-US" w:eastAsia="zh-CN"/>
              </w:rPr>
              <w:t xml:space="preserve">    </w:t>
            </w:r>
            <w:r>
              <w:rPr>
                <w:rFonts w:hint="eastAsia" w:ascii="仿宋_GB2312" w:hAnsi="仿宋_GB2312" w:eastAsia="仿宋_GB2312" w:cs="仿宋_GB2312"/>
                <w:b w:val="0"/>
                <w:bCs/>
                <w:color w:val="000000"/>
                <w:sz w:val="21"/>
                <w:szCs w:val="21"/>
                <w:lang w:eastAsia="zh-CN"/>
              </w:rPr>
              <w:t>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440" w:hRule="atLeast"/>
        </w:trPr>
        <w:tc>
          <w:tcPr>
            <w:tcW w:w="826" w:type="dxa"/>
            <w:textDirection w:val="tbLrV"/>
            <w:vAlign w:val="center"/>
          </w:tcPr>
          <w:p>
            <w:pPr>
              <w:spacing w:line="340" w:lineRule="exact"/>
              <w:ind w:left="113" w:right="113"/>
              <w:jc w:val="center"/>
              <w:rPr>
                <w:rFonts w:hint="eastAsia" w:ascii="仿宋_GB2312" w:hAnsi="仿宋_GB2312" w:eastAsia="仿宋_GB2312" w:cs="仿宋_GB2312"/>
                <w:b w:val="0"/>
                <w:bCs/>
                <w:color w:val="000000"/>
                <w:sz w:val="21"/>
                <w:szCs w:val="21"/>
                <w:lang w:eastAsia="zh-CN"/>
              </w:rPr>
            </w:pPr>
            <w:r>
              <w:rPr>
                <w:rFonts w:hint="eastAsia" w:ascii="仿宋_GB2312" w:hAnsi="仿宋_GB2312" w:eastAsia="仿宋_GB2312" w:cs="仿宋_GB2312"/>
                <w:b w:val="0"/>
                <w:bCs/>
                <w:color w:val="000000"/>
                <w:sz w:val="21"/>
                <w:szCs w:val="21"/>
                <w:lang w:eastAsia="zh-CN"/>
              </w:rPr>
              <w:t>所在单位意见</w:t>
            </w:r>
          </w:p>
        </w:tc>
        <w:tc>
          <w:tcPr>
            <w:tcW w:w="8030" w:type="dxa"/>
            <w:gridSpan w:val="5"/>
            <w:vAlign w:val="center"/>
          </w:tcPr>
          <w:p>
            <w:pPr>
              <w:wordWrap w:val="0"/>
              <w:spacing w:line="340" w:lineRule="exact"/>
              <w:jc w:val="right"/>
              <w:rPr>
                <w:rFonts w:hint="eastAsia" w:ascii="仿宋_GB2312" w:hAnsi="仿宋_GB2312" w:eastAsia="仿宋_GB2312" w:cs="仿宋_GB2312"/>
                <w:b w:val="0"/>
                <w:bCs/>
                <w:color w:val="000000"/>
                <w:sz w:val="21"/>
                <w:szCs w:val="21"/>
              </w:rPr>
            </w:pPr>
          </w:p>
          <w:p>
            <w:pPr>
              <w:spacing w:line="340" w:lineRule="exact"/>
              <w:jc w:val="right"/>
              <w:rPr>
                <w:rFonts w:hint="eastAsia" w:ascii="仿宋_GB2312" w:hAnsi="仿宋_GB2312" w:eastAsia="仿宋_GB2312" w:cs="仿宋_GB2312"/>
                <w:b w:val="0"/>
                <w:bCs/>
                <w:color w:val="000000"/>
                <w:sz w:val="21"/>
                <w:szCs w:val="21"/>
              </w:rPr>
            </w:pPr>
          </w:p>
          <w:p>
            <w:pPr>
              <w:spacing w:line="340" w:lineRule="exact"/>
              <w:jc w:val="right"/>
              <w:rPr>
                <w:rFonts w:hint="eastAsia" w:ascii="仿宋_GB2312" w:hAnsi="仿宋_GB2312" w:eastAsia="仿宋_GB2312" w:cs="仿宋_GB2312"/>
                <w:b w:val="0"/>
                <w:bCs/>
                <w:color w:val="000000"/>
                <w:sz w:val="21"/>
                <w:szCs w:val="21"/>
              </w:rPr>
            </w:pPr>
          </w:p>
          <w:p>
            <w:pPr>
              <w:wordWrap w:val="0"/>
              <w:spacing w:line="340" w:lineRule="exact"/>
              <w:jc w:val="right"/>
              <w:rPr>
                <w:rFonts w:hint="eastAsia" w:ascii="仿宋_GB2312" w:hAnsi="仿宋_GB2312" w:eastAsia="仿宋_GB2312" w:cs="仿宋_GB2312"/>
                <w:b w:val="0"/>
                <w:bCs/>
                <w:color w:val="000000"/>
                <w:sz w:val="21"/>
                <w:szCs w:val="21"/>
              </w:rPr>
            </w:pPr>
          </w:p>
          <w:p>
            <w:pPr>
              <w:wordWrap w:val="0"/>
              <w:spacing w:line="340" w:lineRule="exact"/>
              <w:jc w:val="right"/>
              <w:rPr>
                <w:rFonts w:hint="eastAsia" w:ascii="仿宋_GB2312" w:hAnsi="仿宋_GB2312" w:eastAsia="仿宋_GB2312" w:cs="仿宋_GB2312"/>
                <w:b w:val="0"/>
                <w:bCs/>
                <w:color w:val="000000"/>
                <w:sz w:val="21"/>
                <w:szCs w:val="21"/>
              </w:rPr>
            </w:pPr>
          </w:p>
          <w:p>
            <w:pPr>
              <w:wordWrap w:val="0"/>
              <w:spacing w:line="340" w:lineRule="exact"/>
              <w:jc w:val="right"/>
              <w:rPr>
                <w:rFonts w:hint="eastAsia" w:ascii="仿宋_GB2312" w:hAnsi="仿宋_GB2312" w:eastAsia="仿宋_GB2312" w:cs="仿宋_GB2312"/>
                <w:b w:val="0"/>
                <w:bCs/>
                <w:color w:val="000000"/>
                <w:sz w:val="21"/>
                <w:szCs w:val="21"/>
              </w:rPr>
            </w:pPr>
          </w:p>
          <w:p>
            <w:pPr>
              <w:wordWrap w:val="0"/>
              <w:spacing w:line="340" w:lineRule="exact"/>
              <w:jc w:val="both"/>
              <w:rPr>
                <w:rFonts w:hint="eastAsia" w:ascii="仿宋_GB2312" w:hAnsi="仿宋_GB2312" w:eastAsia="仿宋_GB2312" w:cs="仿宋_GB2312"/>
                <w:b w:val="0"/>
                <w:bCs/>
                <w:color w:val="000000"/>
                <w:sz w:val="21"/>
                <w:szCs w:val="21"/>
              </w:rPr>
            </w:pPr>
            <w:r>
              <w:rPr>
                <w:rFonts w:hint="eastAsia" w:ascii="仿宋_GB2312" w:hAnsi="仿宋_GB2312" w:eastAsia="仿宋_GB2312" w:cs="仿宋_GB2312"/>
                <w:b w:val="0"/>
                <w:bCs/>
                <w:color w:val="000000"/>
                <w:sz w:val="21"/>
                <w:szCs w:val="21"/>
                <w:lang w:val="en-US" w:eastAsia="zh-CN"/>
              </w:rPr>
              <w:t xml:space="preserve">                                                      </w:t>
            </w:r>
            <w:r>
              <w:rPr>
                <w:rFonts w:hint="eastAsia" w:ascii="仿宋_GB2312" w:hAnsi="仿宋_GB2312" w:eastAsia="仿宋_GB2312" w:cs="仿宋_GB2312"/>
                <w:b w:val="0"/>
                <w:bCs/>
                <w:color w:val="000000"/>
                <w:sz w:val="21"/>
                <w:szCs w:val="21"/>
              </w:rPr>
              <w:t xml:space="preserve">（盖章）  </w:t>
            </w:r>
          </w:p>
          <w:p>
            <w:pPr>
              <w:wordWrap w:val="0"/>
              <w:spacing w:line="340" w:lineRule="exact"/>
              <w:jc w:val="center"/>
              <w:rPr>
                <w:rFonts w:hint="eastAsia" w:ascii="仿宋_GB2312" w:hAnsi="仿宋_GB2312" w:eastAsia="仿宋_GB2312" w:cs="仿宋_GB2312"/>
                <w:b w:val="0"/>
                <w:bCs/>
                <w:color w:val="000000"/>
                <w:sz w:val="21"/>
                <w:szCs w:val="21"/>
              </w:rPr>
            </w:pPr>
            <w:r>
              <w:rPr>
                <w:rFonts w:hint="eastAsia" w:ascii="仿宋_GB2312" w:hAnsi="仿宋_GB2312" w:eastAsia="仿宋_GB2312" w:cs="仿宋_GB2312"/>
                <w:b w:val="0"/>
                <w:bCs/>
                <w:color w:val="000000"/>
                <w:sz w:val="21"/>
                <w:szCs w:val="21"/>
                <w:lang w:val="en-US" w:eastAsia="zh-CN"/>
              </w:rPr>
              <w:t xml:space="preserve">                                           </w:t>
            </w:r>
            <w:r>
              <w:rPr>
                <w:rFonts w:hint="eastAsia" w:ascii="仿宋_GB2312" w:hAnsi="仿宋_GB2312" w:eastAsia="仿宋_GB2312" w:cs="仿宋_GB2312"/>
                <w:b w:val="0"/>
                <w:bCs/>
                <w:color w:val="000000"/>
                <w:sz w:val="21"/>
                <w:szCs w:val="21"/>
              </w:rPr>
              <w:t>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586" w:hRule="atLeast"/>
        </w:trPr>
        <w:tc>
          <w:tcPr>
            <w:tcW w:w="826" w:type="dxa"/>
            <w:textDirection w:val="tbLrV"/>
            <w:vAlign w:val="center"/>
          </w:tcPr>
          <w:p>
            <w:pPr>
              <w:keepNext w:val="0"/>
              <w:keepLines w:val="0"/>
              <w:pageBreakBefore w:val="0"/>
              <w:widowControl w:val="0"/>
              <w:kinsoku/>
              <w:wordWrap/>
              <w:overflowPunct/>
              <w:topLinePunct w:val="0"/>
              <w:autoSpaceDE/>
              <w:autoSpaceDN/>
              <w:bidi w:val="0"/>
              <w:adjustRightInd w:val="0"/>
              <w:snapToGrid w:val="0"/>
              <w:spacing w:before="0" w:beforeLines="0" w:after="0" w:afterLines="0" w:line="300" w:lineRule="exact"/>
              <w:ind w:left="0" w:leftChars="0" w:right="0" w:rightChars="0" w:firstLine="0" w:firstLineChars="0"/>
              <w:jc w:val="center"/>
              <w:textAlignment w:val="auto"/>
              <w:outlineLvl w:val="9"/>
              <w:rPr>
                <w:rFonts w:hint="eastAsia" w:ascii="仿宋_GB2312" w:hAnsi="仿宋_GB2312" w:eastAsia="仿宋_GB2312" w:cs="仿宋_GB2312"/>
                <w:b w:val="0"/>
                <w:bCs/>
                <w:color w:val="000000"/>
                <w:sz w:val="21"/>
                <w:szCs w:val="21"/>
              </w:rPr>
            </w:pPr>
            <w:r>
              <w:rPr>
                <w:rFonts w:hint="eastAsia" w:ascii="仿宋_GB2312" w:hAnsi="仿宋_GB2312" w:eastAsia="仿宋_GB2312" w:cs="仿宋_GB2312"/>
                <w:b w:val="0"/>
                <w:bCs/>
                <w:color w:val="000000"/>
                <w:sz w:val="21"/>
                <w:szCs w:val="21"/>
                <w:lang w:eastAsia="zh-CN"/>
              </w:rPr>
              <w:t>地</w:t>
            </w:r>
            <w:r>
              <w:rPr>
                <w:rFonts w:hint="eastAsia" w:ascii="仿宋_GB2312" w:hAnsi="仿宋_GB2312" w:eastAsia="仿宋_GB2312" w:cs="仿宋_GB2312"/>
                <w:b w:val="0"/>
                <w:bCs/>
                <w:color w:val="000000"/>
                <w:sz w:val="21"/>
                <w:szCs w:val="21"/>
              </w:rPr>
              <w:t>市司法局</w:t>
            </w:r>
          </w:p>
          <w:p>
            <w:pPr>
              <w:keepNext w:val="0"/>
              <w:keepLines w:val="0"/>
              <w:pageBreakBefore w:val="0"/>
              <w:widowControl w:val="0"/>
              <w:kinsoku/>
              <w:wordWrap/>
              <w:overflowPunct/>
              <w:topLinePunct w:val="0"/>
              <w:autoSpaceDE/>
              <w:autoSpaceDN/>
              <w:bidi w:val="0"/>
              <w:adjustRightInd w:val="0"/>
              <w:snapToGrid w:val="0"/>
              <w:spacing w:before="0" w:beforeLines="0" w:after="0" w:afterLines="0" w:line="300" w:lineRule="exact"/>
              <w:ind w:left="0" w:leftChars="0" w:right="0" w:rightChars="0" w:firstLine="0" w:firstLineChars="0"/>
              <w:jc w:val="center"/>
              <w:textAlignment w:val="auto"/>
              <w:outlineLvl w:val="9"/>
              <w:rPr>
                <w:rFonts w:hint="eastAsia" w:ascii="仿宋_GB2312" w:hAnsi="仿宋_GB2312" w:eastAsia="仿宋_GB2312" w:cs="仿宋_GB2312"/>
                <w:b w:val="0"/>
                <w:bCs/>
                <w:color w:val="000000"/>
                <w:sz w:val="21"/>
                <w:szCs w:val="21"/>
              </w:rPr>
            </w:pPr>
            <w:r>
              <w:rPr>
                <w:rFonts w:hint="eastAsia" w:ascii="仿宋_GB2312" w:hAnsi="仿宋_GB2312" w:eastAsia="仿宋_GB2312" w:cs="仿宋_GB2312"/>
                <w:b w:val="0"/>
                <w:bCs/>
                <w:color w:val="000000"/>
                <w:sz w:val="21"/>
                <w:szCs w:val="21"/>
              </w:rPr>
              <w:t>管理部门意见</w:t>
            </w:r>
          </w:p>
        </w:tc>
        <w:tc>
          <w:tcPr>
            <w:tcW w:w="8030" w:type="dxa"/>
            <w:gridSpan w:val="5"/>
            <w:vAlign w:val="center"/>
          </w:tcPr>
          <w:p>
            <w:pPr>
              <w:spacing w:line="340" w:lineRule="exact"/>
              <w:jc w:val="right"/>
              <w:rPr>
                <w:rFonts w:hint="eastAsia" w:ascii="仿宋_GB2312" w:hAnsi="仿宋_GB2312" w:eastAsia="仿宋_GB2312" w:cs="仿宋_GB2312"/>
                <w:b w:val="0"/>
                <w:bCs/>
                <w:color w:val="000000"/>
                <w:sz w:val="21"/>
                <w:szCs w:val="21"/>
              </w:rPr>
            </w:pPr>
          </w:p>
          <w:p>
            <w:pPr>
              <w:spacing w:line="340" w:lineRule="exact"/>
              <w:jc w:val="right"/>
              <w:rPr>
                <w:rFonts w:hint="eastAsia" w:ascii="仿宋_GB2312" w:hAnsi="仿宋_GB2312" w:eastAsia="仿宋_GB2312" w:cs="仿宋_GB2312"/>
                <w:b w:val="0"/>
                <w:bCs/>
                <w:color w:val="000000"/>
                <w:sz w:val="21"/>
                <w:szCs w:val="21"/>
              </w:rPr>
            </w:pPr>
          </w:p>
          <w:p>
            <w:pPr>
              <w:spacing w:line="340" w:lineRule="exact"/>
              <w:jc w:val="right"/>
              <w:rPr>
                <w:rFonts w:hint="eastAsia" w:ascii="仿宋_GB2312" w:hAnsi="仿宋_GB2312" w:eastAsia="仿宋_GB2312" w:cs="仿宋_GB2312"/>
                <w:b w:val="0"/>
                <w:bCs/>
                <w:color w:val="000000"/>
                <w:sz w:val="21"/>
                <w:szCs w:val="21"/>
              </w:rPr>
            </w:pPr>
          </w:p>
          <w:p>
            <w:pPr>
              <w:spacing w:line="340" w:lineRule="exact"/>
              <w:jc w:val="right"/>
              <w:rPr>
                <w:rFonts w:hint="eastAsia" w:ascii="仿宋_GB2312" w:hAnsi="仿宋_GB2312" w:eastAsia="仿宋_GB2312" w:cs="仿宋_GB2312"/>
                <w:b w:val="0"/>
                <w:bCs/>
                <w:color w:val="000000"/>
                <w:sz w:val="21"/>
                <w:szCs w:val="21"/>
              </w:rPr>
            </w:pPr>
          </w:p>
          <w:p>
            <w:pPr>
              <w:wordWrap w:val="0"/>
              <w:spacing w:line="340" w:lineRule="exact"/>
              <w:jc w:val="right"/>
              <w:rPr>
                <w:rFonts w:hint="eastAsia" w:ascii="仿宋_GB2312" w:hAnsi="仿宋_GB2312" w:eastAsia="仿宋_GB2312" w:cs="仿宋_GB2312"/>
                <w:b w:val="0"/>
                <w:bCs/>
                <w:color w:val="000000"/>
                <w:sz w:val="21"/>
                <w:szCs w:val="21"/>
              </w:rPr>
            </w:pPr>
          </w:p>
          <w:p>
            <w:pPr>
              <w:wordWrap w:val="0"/>
              <w:spacing w:line="340" w:lineRule="exact"/>
              <w:jc w:val="center"/>
              <w:rPr>
                <w:rFonts w:hint="eastAsia" w:ascii="仿宋_GB2312" w:hAnsi="仿宋_GB2312" w:eastAsia="仿宋_GB2312" w:cs="仿宋_GB2312"/>
                <w:b w:val="0"/>
                <w:bCs/>
                <w:color w:val="000000"/>
                <w:sz w:val="21"/>
                <w:szCs w:val="21"/>
              </w:rPr>
            </w:pPr>
            <w:r>
              <w:rPr>
                <w:rFonts w:hint="eastAsia" w:ascii="仿宋_GB2312" w:hAnsi="仿宋_GB2312" w:eastAsia="仿宋_GB2312" w:cs="仿宋_GB2312"/>
                <w:b w:val="0"/>
                <w:bCs/>
                <w:color w:val="000000"/>
                <w:sz w:val="21"/>
                <w:szCs w:val="21"/>
                <w:lang w:val="en-US" w:eastAsia="zh-CN"/>
              </w:rPr>
              <w:t xml:space="preserve">                                               </w:t>
            </w:r>
            <w:r>
              <w:rPr>
                <w:rFonts w:hint="eastAsia" w:ascii="仿宋_GB2312" w:hAnsi="仿宋_GB2312" w:eastAsia="仿宋_GB2312" w:cs="仿宋_GB2312"/>
                <w:b w:val="0"/>
                <w:bCs/>
                <w:color w:val="000000"/>
                <w:sz w:val="21"/>
                <w:szCs w:val="21"/>
              </w:rPr>
              <w:t xml:space="preserve">（盖章）  </w:t>
            </w:r>
          </w:p>
          <w:p>
            <w:pPr>
              <w:spacing w:line="340" w:lineRule="exact"/>
              <w:jc w:val="center"/>
              <w:rPr>
                <w:rFonts w:hint="eastAsia" w:ascii="仿宋_GB2312" w:hAnsi="仿宋_GB2312" w:eastAsia="仿宋_GB2312" w:cs="仿宋_GB2312"/>
                <w:b w:val="0"/>
                <w:bCs/>
                <w:color w:val="000000"/>
                <w:sz w:val="21"/>
                <w:szCs w:val="21"/>
              </w:rPr>
            </w:pPr>
            <w:r>
              <w:rPr>
                <w:rFonts w:hint="eastAsia" w:ascii="仿宋_GB2312" w:hAnsi="仿宋_GB2312" w:eastAsia="仿宋_GB2312" w:cs="仿宋_GB2312"/>
                <w:b w:val="0"/>
                <w:bCs/>
                <w:color w:val="000000"/>
                <w:sz w:val="21"/>
                <w:szCs w:val="21"/>
                <w:lang w:val="en-US" w:eastAsia="zh-CN"/>
              </w:rPr>
              <w:t xml:space="preserve">                                             </w:t>
            </w:r>
            <w:r>
              <w:rPr>
                <w:rFonts w:hint="eastAsia" w:ascii="仿宋_GB2312" w:hAnsi="仿宋_GB2312" w:eastAsia="仿宋_GB2312" w:cs="仿宋_GB2312"/>
                <w:b w:val="0"/>
                <w:bCs/>
                <w:color w:val="000000"/>
                <w:sz w:val="21"/>
                <w:szCs w:val="21"/>
              </w:rPr>
              <w:t>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656" w:hRule="atLeast"/>
        </w:trPr>
        <w:tc>
          <w:tcPr>
            <w:tcW w:w="826" w:type="dxa"/>
            <w:textDirection w:val="tbLrV"/>
            <w:vAlign w:val="center"/>
          </w:tcPr>
          <w:p>
            <w:pPr>
              <w:keepNext w:val="0"/>
              <w:keepLines w:val="0"/>
              <w:pageBreakBefore w:val="0"/>
              <w:widowControl w:val="0"/>
              <w:kinsoku/>
              <w:wordWrap/>
              <w:overflowPunct/>
              <w:topLinePunct w:val="0"/>
              <w:autoSpaceDE/>
              <w:autoSpaceDN/>
              <w:bidi w:val="0"/>
              <w:adjustRightInd w:val="0"/>
              <w:snapToGrid w:val="0"/>
              <w:spacing w:before="0" w:beforeLines="0" w:after="0" w:afterLines="0" w:line="300" w:lineRule="exact"/>
              <w:ind w:left="0" w:leftChars="0" w:right="0" w:rightChars="0" w:firstLine="0" w:firstLineChars="0"/>
              <w:jc w:val="center"/>
              <w:textAlignment w:val="auto"/>
              <w:outlineLvl w:val="9"/>
              <w:rPr>
                <w:rFonts w:hint="eastAsia" w:ascii="仿宋_GB2312" w:hAnsi="仿宋_GB2312" w:eastAsia="仿宋_GB2312" w:cs="仿宋_GB2312"/>
                <w:b w:val="0"/>
                <w:bCs/>
                <w:color w:val="000000"/>
                <w:sz w:val="21"/>
                <w:szCs w:val="21"/>
                <w:lang w:val="en-US" w:eastAsia="zh-CN"/>
              </w:rPr>
            </w:pPr>
            <w:r>
              <w:rPr>
                <w:rFonts w:hint="eastAsia" w:ascii="仿宋_GB2312" w:hAnsi="仿宋_GB2312" w:eastAsia="仿宋_GB2312" w:cs="仿宋_GB2312"/>
                <w:b w:val="0"/>
                <w:bCs/>
                <w:color w:val="000000"/>
                <w:sz w:val="21"/>
                <w:szCs w:val="21"/>
                <w:lang w:val="en-US" w:eastAsia="zh-CN"/>
              </w:rPr>
              <w:t>省司法厅</w:t>
            </w:r>
          </w:p>
          <w:p>
            <w:pPr>
              <w:keepNext w:val="0"/>
              <w:keepLines w:val="0"/>
              <w:pageBreakBefore w:val="0"/>
              <w:widowControl w:val="0"/>
              <w:kinsoku/>
              <w:wordWrap/>
              <w:overflowPunct/>
              <w:topLinePunct w:val="0"/>
              <w:autoSpaceDE/>
              <w:autoSpaceDN/>
              <w:bidi w:val="0"/>
              <w:adjustRightInd w:val="0"/>
              <w:snapToGrid w:val="0"/>
              <w:spacing w:before="0" w:beforeLines="0" w:after="0" w:afterLines="0" w:line="300" w:lineRule="exact"/>
              <w:ind w:left="0" w:leftChars="0" w:right="0" w:rightChars="0" w:firstLine="0" w:firstLineChars="0"/>
              <w:jc w:val="center"/>
              <w:textAlignment w:val="auto"/>
              <w:outlineLvl w:val="9"/>
              <w:rPr>
                <w:rFonts w:hint="eastAsia" w:ascii="仿宋_GB2312" w:hAnsi="仿宋_GB2312" w:eastAsia="仿宋_GB2312" w:cs="仿宋_GB2312"/>
                <w:b w:val="0"/>
                <w:bCs/>
                <w:color w:val="000000"/>
                <w:sz w:val="21"/>
                <w:szCs w:val="21"/>
                <w:lang w:val="en-US" w:eastAsia="zh-CN"/>
              </w:rPr>
            </w:pPr>
            <w:r>
              <w:rPr>
                <w:rFonts w:hint="eastAsia" w:ascii="仿宋_GB2312" w:hAnsi="仿宋_GB2312" w:eastAsia="仿宋_GB2312" w:cs="仿宋_GB2312"/>
                <w:b w:val="0"/>
                <w:bCs/>
                <w:color w:val="000000"/>
                <w:sz w:val="21"/>
                <w:szCs w:val="21"/>
                <w:lang w:val="en-US" w:eastAsia="zh-CN"/>
              </w:rPr>
              <w:t>管理部门意见</w:t>
            </w:r>
          </w:p>
        </w:tc>
        <w:tc>
          <w:tcPr>
            <w:tcW w:w="8030" w:type="dxa"/>
            <w:gridSpan w:val="5"/>
            <w:vAlign w:val="center"/>
          </w:tcPr>
          <w:p>
            <w:pPr>
              <w:spacing w:line="340" w:lineRule="exact"/>
              <w:jc w:val="right"/>
              <w:rPr>
                <w:rFonts w:hint="eastAsia" w:ascii="仿宋_GB2312" w:hAnsi="仿宋_GB2312" w:eastAsia="仿宋_GB2312" w:cs="仿宋_GB2312"/>
                <w:b w:val="0"/>
                <w:bCs/>
                <w:color w:val="000000"/>
                <w:sz w:val="21"/>
                <w:szCs w:val="21"/>
              </w:rPr>
            </w:pPr>
          </w:p>
          <w:p>
            <w:pPr>
              <w:spacing w:line="340" w:lineRule="exact"/>
              <w:jc w:val="right"/>
              <w:rPr>
                <w:rFonts w:hint="eastAsia" w:ascii="仿宋_GB2312" w:hAnsi="仿宋_GB2312" w:eastAsia="仿宋_GB2312" w:cs="仿宋_GB2312"/>
                <w:b w:val="0"/>
                <w:bCs/>
                <w:color w:val="000000"/>
                <w:sz w:val="21"/>
                <w:szCs w:val="21"/>
              </w:rPr>
            </w:pPr>
          </w:p>
          <w:p>
            <w:pPr>
              <w:spacing w:line="340" w:lineRule="exact"/>
              <w:jc w:val="right"/>
              <w:rPr>
                <w:rFonts w:hint="eastAsia" w:ascii="仿宋_GB2312" w:hAnsi="仿宋_GB2312" w:eastAsia="仿宋_GB2312" w:cs="仿宋_GB2312"/>
                <w:b w:val="0"/>
                <w:bCs/>
                <w:color w:val="000000"/>
                <w:sz w:val="21"/>
                <w:szCs w:val="21"/>
              </w:rPr>
            </w:pPr>
          </w:p>
          <w:p>
            <w:pPr>
              <w:spacing w:line="340" w:lineRule="exact"/>
              <w:jc w:val="right"/>
              <w:rPr>
                <w:rFonts w:hint="eastAsia" w:ascii="仿宋_GB2312" w:hAnsi="仿宋_GB2312" w:eastAsia="仿宋_GB2312" w:cs="仿宋_GB2312"/>
                <w:b w:val="0"/>
                <w:bCs/>
                <w:color w:val="000000"/>
                <w:sz w:val="21"/>
                <w:szCs w:val="21"/>
              </w:rPr>
            </w:pPr>
          </w:p>
          <w:p>
            <w:pPr>
              <w:spacing w:line="340" w:lineRule="exact"/>
              <w:jc w:val="center"/>
              <w:rPr>
                <w:rFonts w:hint="eastAsia" w:ascii="仿宋_GB2312" w:hAnsi="仿宋_GB2312" w:eastAsia="仿宋_GB2312" w:cs="仿宋_GB2312"/>
                <w:b w:val="0"/>
                <w:bCs/>
                <w:color w:val="000000"/>
                <w:sz w:val="21"/>
                <w:szCs w:val="21"/>
              </w:rPr>
            </w:pPr>
          </w:p>
          <w:p>
            <w:pPr>
              <w:spacing w:line="340" w:lineRule="exact"/>
              <w:jc w:val="center"/>
              <w:rPr>
                <w:rFonts w:hint="eastAsia" w:ascii="仿宋_GB2312" w:hAnsi="仿宋_GB2312" w:eastAsia="仿宋_GB2312" w:cs="仿宋_GB2312"/>
                <w:b w:val="0"/>
                <w:bCs/>
                <w:color w:val="000000"/>
                <w:sz w:val="21"/>
                <w:szCs w:val="21"/>
                <w:lang w:eastAsia="zh-CN"/>
              </w:rPr>
            </w:pPr>
            <w:r>
              <w:rPr>
                <w:rFonts w:hint="eastAsia" w:ascii="仿宋_GB2312" w:hAnsi="仿宋_GB2312" w:eastAsia="仿宋_GB2312" w:cs="仿宋_GB2312"/>
                <w:b w:val="0"/>
                <w:bCs/>
                <w:color w:val="000000"/>
                <w:sz w:val="21"/>
                <w:szCs w:val="21"/>
                <w:lang w:val="en-US" w:eastAsia="zh-CN"/>
              </w:rPr>
              <w:t xml:space="preserve">                                              </w:t>
            </w:r>
            <w:r>
              <w:rPr>
                <w:rFonts w:hint="eastAsia" w:ascii="仿宋_GB2312" w:hAnsi="仿宋_GB2312" w:eastAsia="仿宋_GB2312" w:cs="仿宋_GB2312"/>
                <w:b w:val="0"/>
                <w:bCs/>
                <w:color w:val="000000"/>
                <w:sz w:val="21"/>
                <w:szCs w:val="21"/>
                <w:lang w:eastAsia="zh-CN"/>
              </w:rPr>
              <w:t>（盖章）</w:t>
            </w:r>
          </w:p>
          <w:p>
            <w:pPr>
              <w:spacing w:line="340" w:lineRule="exact"/>
              <w:jc w:val="center"/>
              <w:rPr>
                <w:rFonts w:hint="eastAsia" w:ascii="仿宋_GB2312" w:hAnsi="仿宋_GB2312" w:eastAsia="仿宋_GB2312" w:cs="仿宋_GB2312"/>
                <w:b w:val="0"/>
                <w:bCs/>
                <w:color w:val="000000"/>
                <w:sz w:val="21"/>
                <w:szCs w:val="21"/>
              </w:rPr>
            </w:pPr>
            <w:r>
              <w:rPr>
                <w:rFonts w:hint="eastAsia" w:ascii="仿宋_GB2312" w:hAnsi="仿宋_GB2312" w:eastAsia="仿宋_GB2312" w:cs="仿宋_GB2312"/>
                <w:b w:val="0"/>
                <w:bCs/>
                <w:color w:val="000000"/>
                <w:sz w:val="21"/>
                <w:szCs w:val="21"/>
                <w:lang w:val="en-US" w:eastAsia="zh-CN"/>
              </w:rPr>
              <w:t xml:space="preserve">                                                </w:t>
            </w:r>
            <w:r>
              <w:rPr>
                <w:rFonts w:hint="eastAsia" w:ascii="仿宋_GB2312" w:hAnsi="仿宋_GB2312" w:eastAsia="仿宋_GB2312" w:cs="仿宋_GB2312"/>
                <w:b w:val="0"/>
                <w:bCs/>
                <w:color w:val="000000"/>
                <w:sz w:val="21"/>
                <w:szCs w:val="21"/>
              </w:rPr>
              <w:t>年   月   日</w:t>
            </w:r>
          </w:p>
        </w:tc>
      </w:tr>
    </w:tbl>
    <w:p>
      <w:pPr>
        <w:pStyle w:val="2"/>
        <w:keepNext w:val="0"/>
        <w:keepLines w:val="0"/>
        <w:pageBreakBefore w:val="0"/>
        <w:widowControl w:val="0"/>
        <w:kinsoku/>
        <w:wordWrap/>
        <w:overflowPunct/>
        <w:topLinePunct w:val="0"/>
        <w:autoSpaceDE/>
        <w:autoSpaceDN/>
        <w:bidi w:val="0"/>
        <w:adjustRightInd/>
        <w:snapToGrid/>
        <w:spacing w:before="0" w:beforeLines="0" w:beforeAutospacing="0" w:after="0" w:afterLines="0" w:afterAutospacing="0" w:line="40" w:lineRule="exact"/>
        <w:ind w:left="0" w:leftChars="0" w:right="0" w:rightChars="0" w:firstLine="480" w:firstLineChars="150"/>
        <w:jc w:val="left"/>
        <w:textAlignment w:val="baseline"/>
        <w:outlineLvl w:val="9"/>
        <w:rPr>
          <w:rFonts w:hint="eastAsia" w:ascii="仿宋_GB2312" w:hAnsi="仿宋_GB2312" w:eastAsia="仿宋_GB2312" w:cs="仿宋_GB2312"/>
          <w:color w:val="000000"/>
          <w:sz w:val="32"/>
          <w:szCs w:val="32"/>
        </w:rPr>
      </w:pPr>
    </w:p>
    <w:p>
      <w:pPr>
        <w:pStyle w:val="2"/>
        <w:spacing w:before="0" w:beforeLines="0" w:beforeAutospacing="0" w:after="0" w:afterLines="0" w:afterAutospacing="0" w:line="420" w:lineRule="atLeast"/>
        <w:textAlignment w:val="baseline"/>
        <w:rPr>
          <w:rFonts w:hint="eastAsia" w:ascii="黑体" w:hAnsi="黑体" w:eastAsia="黑体" w:cs="黑体"/>
          <w:b w:val="0"/>
          <w:bCs w:val="0"/>
          <w:color w:val="000000"/>
          <w:sz w:val="32"/>
          <w:szCs w:val="32"/>
          <w:lang w:eastAsia="zh-CN"/>
        </w:rPr>
      </w:pPr>
      <w:r>
        <w:rPr>
          <w:rFonts w:hint="eastAsia" w:ascii="黑体" w:hAnsi="黑体" w:eastAsia="黑体" w:cs="黑体"/>
          <w:b w:val="0"/>
          <w:bCs w:val="0"/>
          <w:color w:val="000000"/>
          <w:sz w:val="32"/>
          <w:szCs w:val="32"/>
          <w:lang w:eastAsia="zh-CN"/>
        </w:rPr>
        <w:t>附件</w:t>
      </w:r>
    </w:p>
    <w:p>
      <w:pPr>
        <w:pStyle w:val="2"/>
        <w:spacing w:before="0" w:beforeLines="0" w:beforeAutospacing="0" w:after="0" w:afterLines="0" w:afterAutospacing="0" w:line="420" w:lineRule="atLeast"/>
        <w:ind w:firstLine="480" w:firstLineChars="150"/>
        <w:textAlignment w:val="baseline"/>
        <w:rPr>
          <w:rFonts w:hint="eastAsia" w:ascii="仿宋_GB2312" w:hAnsi="仿宋_GB2312" w:eastAsia="仿宋_GB2312" w:cs="仿宋_GB2312"/>
          <w:color w:val="000000"/>
          <w:sz w:val="32"/>
          <w:szCs w:val="32"/>
          <w:lang w:eastAsia="zh-CN"/>
        </w:rPr>
      </w:pPr>
    </w:p>
    <w:p>
      <w:pPr>
        <w:pStyle w:val="2"/>
        <w:spacing w:before="0" w:beforeLines="0" w:beforeAutospacing="0" w:after="0" w:afterLines="0" w:afterAutospacing="0" w:line="420" w:lineRule="atLeast"/>
        <w:ind w:firstLine="480" w:firstLineChars="150"/>
        <w:jc w:val="center"/>
        <w:textAlignment w:val="baseline"/>
        <w:rPr>
          <w:rFonts w:hint="eastAsia" w:ascii="仿宋_GB2312" w:hAnsi="仿宋_GB2312" w:eastAsia="仿宋_GB2312" w:cs="仿宋_GB2312"/>
          <w:color w:val="000000"/>
          <w:sz w:val="32"/>
          <w:szCs w:val="32"/>
          <w:lang w:eastAsia="zh-CN"/>
        </w:rPr>
      </w:pPr>
      <w:r>
        <w:rPr>
          <w:rFonts w:hint="eastAsia" w:ascii="仿宋_GB2312" w:hAnsi="仿宋_GB2312" w:eastAsia="仿宋_GB2312" w:cs="仿宋_GB2312"/>
          <w:color w:val="000000"/>
          <w:sz w:val="32"/>
          <w:szCs w:val="32"/>
          <w:lang w:eastAsia="zh-CN"/>
        </w:rPr>
        <w:t>遗失声明样本</w:t>
      </w:r>
    </w:p>
    <w:p>
      <w:pPr>
        <w:pStyle w:val="2"/>
        <w:spacing w:before="0" w:beforeLines="0" w:beforeAutospacing="0" w:after="0" w:afterLines="0" w:afterAutospacing="0" w:line="420" w:lineRule="atLeast"/>
        <w:ind w:firstLine="480" w:firstLineChars="150"/>
        <w:textAlignment w:val="baseline"/>
        <w:rPr>
          <w:rFonts w:hint="eastAsia" w:ascii="仿宋_GB2312" w:hAnsi="仿宋_GB2312" w:eastAsia="仿宋_GB2312" w:cs="仿宋_GB2312"/>
          <w:color w:val="000000"/>
          <w:sz w:val="32"/>
          <w:szCs w:val="32"/>
          <w:lang w:eastAsia="zh-CN"/>
        </w:rPr>
      </w:pPr>
    </w:p>
    <w:p>
      <w:pPr>
        <w:pStyle w:val="2"/>
        <w:spacing w:before="0" w:beforeLines="0" w:beforeAutospacing="0" w:after="0" w:afterLines="0" w:afterAutospacing="0" w:line="420" w:lineRule="atLeast"/>
        <w:ind w:firstLine="480" w:firstLineChars="150"/>
        <w:textAlignment w:val="baseline"/>
        <w:rPr>
          <w:rFonts w:hint="eastAsia" w:ascii="仿宋_GB2312" w:hAnsi="仿宋_GB2312" w:eastAsia="仿宋_GB2312" w:cs="仿宋_GB2312"/>
          <w:color w:val="000000"/>
          <w:sz w:val="32"/>
          <w:szCs w:val="32"/>
          <w:lang w:eastAsia="zh-CN"/>
        </w:rPr>
      </w:pPr>
      <w:r>
        <w:rPr>
          <w:rFonts w:hint="eastAsia" w:ascii="仿宋_GB2312" w:hAnsi="仿宋_GB2312" w:eastAsia="仿宋_GB2312" w:cs="仿宋_GB2312"/>
          <w:color w:val="000000"/>
          <w:sz w:val="32"/>
          <w:szCs w:val="32"/>
          <w:lang w:eastAsia="zh-CN"/>
        </w:rPr>
        <w:t xml:space="preserve">  张三（姓名），2017年5月27日（遗失日期）因被盗/被抢/保管不善（声明作废原因，请填写其中一个）遗失广东省司法厅2013年1月28日（发证机关、遗失执业证的发证日期）颁发的公职律师证书，证号：，证书流水号：(写明所遗失公职律师证书的流水号)，现声明作废。</w:t>
      </w:r>
    </w:p>
    <w:p>
      <w:pPr>
        <w:pStyle w:val="2"/>
        <w:spacing w:before="0" w:beforeLines="0" w:beforeAutospacing="0" w:after="0" w:afterLines="0" w:afterAutospacing="0" w:line="420" w:lineRule="atLeast"/>
        <w:ind w:firstLine="480" w:firstLineChars="150"/>
        <w:textAlignment w:val="baseline"/>
        <w:rPr>
          <w:rFonts w:hint="eastAsia" w:ascii="仿宋_GB2312" w:hAnsi="仿宋_GB2312" w:eastAsia="仿宋_GB2312" w:cs="仿宋_GB2312"/>
          <w:color w:val="000000"/>
          <w:sz w:val="32"/>
          <w:szCs w:val="32"/>
          <w:lang w:eastAsia="zh-CN"/>
        </w:rPr>
      </w:pPr>
    </w:p>
    <w:p>
      <w:pPr>
        <w:pStyle w:val="2"/>
        <w:spacing w:before="0" w:beforeLines="0" w:beforeAutospacing="0" w:after="0" w:afterLines="0" w:afterAutospacing="0" w:line="420" w:lineRule="atLeast"/>
        <w:ind w:firstLine="480" w:firstLineChars="150"/>
        <w:textAlignment w:val="baseline"/>
        <w:rPr>
          <w:rFonts w:hint="eastAsia" w:ascii="仿宋_GB2312" w:hAnsi="仿宋_GB2312" w:eastAsia="仿宋_GB2312" w:cs="仿宋_GB2312"/>
          <w:color w:val="000000"/>
          <w:sz w:val="32"/>
          <w:szCs w:val="32"/>
          <w:lang w:eastAsia="zh-CN"/>
        </w:rPr>
      </w:pPr>
    </w:p>
    <w:p>
      <w:pPr>
        <w:pStyle w:val="2"/>
        <w:spacing w:before="0" w:beforeLines="0" w:beforeAutospacing="0" w:after="0" w:afterLines="0" w:afterAutospacing="0" w:line="420" w:lineRule="atLeast"/>
        <w:ind w:firstLine="480" w:firstLineChars="150"/>
        <w:textAlignment w:val="baseline"/>
        <w:rPr>
          <w:rFonts w:hint="eastAsia" w:ascii="仿宋_GB2312" w:hAnsi="仿宋_GB2312" w:eastAsia="仿宋_GB2312" w:cs="仿宋_GB2312"/>
          <w:color w:val="000000"/>
          <w:sz w:val="32"/>
          <w:szCs w:val="32"/>
          <w:lang w:eastAsia="zh-CN"/>
        </w:rPr>
      </w:pPr>
    </w:p>
    <w:p>
      <w:pPr>
        <w:pStyle w:val="2"/>
        <w:spacing w:before="0" w:beforeLines="0" w:beforeAutospacing="0" w:after="0" w:afterLines="0" w:afterAutospacing="0" w:line="420" w:lineRule="atLeast"/>
        <w:ind w:firstLine="480" w:firstLineChars="150"/>
        <w:textAlignment w:val="baseline"/>
        <w:rPr>
          <w:rFonts w:hint="eastAsia" w:ascii="仿宋_GB2312" w:hAnsi="仿宋_GB2312" w:eastAsia="仿宋_GB2312" w:cs="仿宋_GB2312"/>
          <w:color w:val="000000"/>
          <w:sz w:val="32"/>
          <w:szCs w:val="32"/>
          <w:lang w:eastAsia="zh-CN"/>
        </w:rPr>
      </w:pPr>
    </w:p>
    <w:p>
      <w:pPr>
        <w:pStyle w:val="2"/>
        <w:spacing w:before="0" w:beforeLines="0" w:beforeAutospacing="0" w:after="0" w:afterLines="0" w:afterAutospacing="0" w:line="420" w:lineRule="atLeast"/>
        <w:ind w:firstLine="480" w:firstLineChars="150"/>
        <w:textAlignment w:val="baseline"/>
        <w:rPr>
          <w:rFonts w:hint="eastAsia" w:ascii="仿宋_GB2312" w:hAnsi="仿宋_GB2312" w:eastAsia="仿宋_GB2312" w:cs="仿宋_GB2312"/>
          <w:color w:val="000000"/>
          <w:sz w:val="32"/>
          <w:szCs w:val="32"/>
          <w:lang w:eastAsia="zh-CN"/>
        </w:rPr>
      </w:pPr>
    </w:p>
    <w:p>
      <w:pPr>
        <w:pStyle w:val="2"/>
        <w:spacing w:before="0" w:beforeLines="0" w:beforeAutospacing="0" w:after="0" w:afterLines="0" w:afterAutospacing="0" w:line="420" w:lineRule="atLeast"/>
        <w:ind w:firstLine="480" w:firstLineChars="150"/>
        <w:textAlignment w:val="baseline"/>
        <w:rPr>
          <w:rFonts w:hint="eastAsia" w:ascii="仿宋_GB2312" w:hAnsi="仿宋_GB2312" w:eastAsia="仿宋_GB2312" w:cs="仿宋_GB2312"/>
          <w:color w:val="000000"/>
          <w:sz w:val="32"/>
          <w:szCs w:val="32"/>
          <w:lang w:eastAsia="zh-CN"/>
        </w:rPr>
      </w:pPr>
    </w:p>
    <w:p>
      <w:pPr>
        <w:pStyle w:val="2"/>
        <w:spacing w:before="0" w:beforeLines="0" w:beforeAutospacing="0" w:after="0" w:afterLines="0" w:afterAutospacing="0" w:line="420" w:lineRule="atLeast"/>
        <w:ind w:firstLine="480" w:firstLineChars="150"/>
        <w:textAlignment w:val="baseline"/>
        <w:rPr>
          <w:rFonts w:hint="eastAsia" w:ascii="仿宋_GB2312" w:hAnsi="仿宋_GB2312" w:eastAsia="仿宋_GB2312" w:cs="仿宋_GB2312"/>
          <w:color w:val="000000"/>
          <w:sz w:val="32"/>
          <w:szCs w:val="32"/>
          <w:lang w:eastAsia="zh-CN"/>
        </w:rPr>
      </w:pPr>
    </w:p>
    <w:p>
      <w:pPr>
        <w:pStyle w:val="2"/>
        <w:keepNext w:val="0"/>
        <w:keepLines w:val="0"/>
        <w:pageBreakBefore w:val="0"/>
        <w:widowControl w:val="0"/>
        <w:kinsoku/>
        <w:wordWrap/>
        <w:overflowPunct/>
        <w:topLinePunct w:val="0"/>
        <w:autoSpaceDE/>
        <w:autoSpaceDN/>
        <w:bidi w:val="0"/>
        <w:adjustRightInd/>
        <w:snapToGrid/>
        <w:spacing w:before="0" w:beforeLines="0" w:beforeAutospacing="0" w:after="0" w:afterLines="0" w:afterAutospacing="0" w:line="40" w:lineRule="exact"/>
        <w:ind w:left="0" w:leftChars="0" w:right="0" w:rightChars="0" w:firstLine="480" w:firstLineChars="150"/>
        <w:jc w:val="left"/>
        <w:textAlignment w:val="baseline"/>
        <w:outlineLvl w:val="9"/>
        <w:rPr>
          <w:rFonts w:hint="eastAsia" w:ascii="仿宋_GB2312" w:hAnsi="仿宋_GB2312" w:eastAsia="仿宋_GB2312" w:cs="仿宋_GB2312"/>
          <w:color w:val="000000"/>
          <w:sz w:val="32"/>
          <w:szCs w:val="32"/>
        </w:rPr>
      </w:pPr>
    </w:p>
    <w:p/>
    <w:p/>
    <w:p/>
    <w:p/>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 w:name="Arial">
    <w:panose1 w:val="020B0604020202020204"/>
    <w:charset w:val="00"/>
    <w:family w:val="auto"/>
    <w:pitch w:val="default"/>
    <w:sig w:usb0="E0002AFF" w:usb1="C0007843" w:usb2="00000009" w:usb3="00000000" w:csb0="400001FF" w:csb1="FFFF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4"/>
    <w:multiLevelType w:val="singleLevel"/>
    <w:tmpl w:val="00000004"/>
    <w:lvl w:ilvl="0" w:tentative="0">
      <w:start w:val="6"/>
      <w:numFmt w:val="chineseCounting"/>
      <w:suff w:val="space"/>
      <w:lvlText w:val="第%1章"/>
      <w:lvlJc w:val="left"/>
    </w:lvl>
  </w:abstractNum>
  <w:abstractNum w:abstractNumId="1">
    <w:nsid w:val="0000000A"/>
    <w:multiLevelType w:val="singleLevel"/>
    <w:tmpl w:val="0000000A"/>
    <w:lvl w:ilvl="0" w:tentative="0">
      <w:start w:val="2"/>
      <w:numFmt w:val="chineseCounting"/>
      <w:suff w:val="space"/>
      <w:lvlText w:val="第%1章"/>
      <w:lvlJc w:val="left"/>
    </w:lvl>
  </w:abstractNum>
  <w:abstractNum w:abstractNumId="2">
    <w:nsid w:val="0000000F"/>
    <w:multiLevelType w:val="singleLevel"/>
    <w:tmpl w:val="0000000F"/>
    <w:lvl w:ilvl="0" w:tentative="0">
      <w:start w:val="3"/>
      <w:numFmt w:val="chineseCounting"/>
      <w:suff w:val="nothing"/>
      <w:lvlText w:val="（%1）"/>
      <w:lvlJc w:val="left"/>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7040FEE"/>
    <w:rsid w:val="27040FEE"/>
  </w:rsid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eastAsia="宋体"/>
      <w:kern w:val="2"/>
      <w:sz w:val="21"/>
      <w:szCs w:val="22"/>
      <w:lang w:val="en-US" w:eastAsia="zh-CN"/>
    </w:rPr>
  </w:style>
  <w:style w:type="character" w:default="1" w:styleId="3">
    <w:name w:val="Default Paragraph Font"/>
    <w:semiHidden/>
    <w:uiPriority w:val="0"/>
  </w:style>
  <w:style w:type="table" w:default="1" w:styleId="4">
    <w:name w:val="Normal Table"/>
    <w:semiHidden/>
    <w:uiPriority w:val="0"/>
    <w:tblPr>
      <w:tblLayout w:type="fixed"/>
      <w:tblCellMar>
        <w:top w:w="0" w:type="dxa"/>
        <w:left w:w="108" w:type="dxa"/>
        <w:bottom w:w="0" w:type="dxa"/>
        <w:right w:w="108" w:type="dxa"/>
      </w:tblCellMar>
    </w:tblPr>
  </w:style>
  <w:style w:type="paragraph" w:styleId="2">
    <w:name w:val="Normal (Web)"/>
    <w:basedOn w:val="1"/>
    <w:uiPriority w:val="0"/>
    <w:pPr>
      <w:spacing w:before="100" w:beforeLines="0" w:beforeAutospacing="1" w:after="100" w:afterLines="0" w:afterAutospacing="1"/>
      <w:ind w:left="0" w:right="0"/>
      <w:jc w:val="left"/>
    </w:pPr>
    <w:rPr>
      <w:kern w:val="0"/>
      <w:sz w:val="24"/>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Office_10.8.0.5950_F1E327BC-269C-435d-A152-05C5408002CA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2018-01-22T00:45:00Z</dcterms:created>
  <dc:creator>郭汉森(律师工作管理处)</dc:creator>
  <cp:lastModifiedBy>郭汉森(律师工作管理处)</cp:lastModifiedBy>
  <dcterms:modified xsi:type="dcterms:W3CDTF">2018-01-22T00:50:21Z</dcterms:modified>
  <dc:title>广东省司法厅关于公职律师</dc:title>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2052-10.8.0.5950</vt:lpwstr>
  </property>
</Properties>
</file>